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A3B9" w14:textId="546C4874" w:rsidR="001B0DEC" w:rsidRPr="00557CB8" w:rsidRDefault="00C11069" w:rsidP="004316EE">
      <w:pPr>
        <w:pStyle w:val="Header"/>
        <w:spacing w:before="120"/>
        <w:rPr>
          <w:rFonts w:ascii="Calibri Light" w:hAnsi="Calibri Light" w:cs="Calibri Light"/>
          <w:b/>
          <w:bCs/>
          <w:color w:val="006187"/>
          <w:sz w:val="32"/>
          <w:szCs w:val="32"/>
        </w:rPr>
      </w:pPr>
      <w:r>
        <w:rPr>
          <w:rFonts w:ascii="Calibri Light" w:hAnsi="Calibri Light" w:cs="Calibri Light"/>
          <w:noProof/>
        </w:rPr>
        <w:drawing>
          <wp:anchor distT="0" distB="0" distL="114300" distR="114300" simplePos="0" relativeHeight="251658240" behindDoc="0" locked="0" layoutInCell="1" allowOverlap="1" wp14:anchorId="41FCC715" wp14:editId="73AA0D5B">
            <wp:simplePos x="0" y="0"/>
            <wp:positionH relativeFrom="column">
              <wp:posOffset>4524375</wp:posOffset>
            </wp:positionH>
            <wp:positionV relativeFrom="paragraph">
              <wp:posOffset>204</wp:posOffset>
            </wp:positionV>
            <wp:extent cx="1652270" cy="568960"/>
            <wp:effectExtent l="0" t="0" r="5080" b="2540"/>
            <wp:wrapSquare wrapText="bothSides"/>
            <wp:docPr id="5268514"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514" name="Picture 1" descr="A black and blue logo&#10;&#10;AI-generated content may be incorrect."/>
                    <pic:cNvPicPr/>
                  </pic:nvPicPr>
                  <pic:blipFill>
                    <a:blip r:embed="rId11"/>
                    <a:stretch>
                      <a:fillRect/>
                    </a:stretch>
                  </pic:blipFill>
                  <pic:spPr>
                    <a:xfrm>
                      <a:off x="0" y="0"/>
                      <a:ext cx="1652270" cy="568960"/>
                    </a:xfrm>
                    <a:prstGeom prst="rect">
                      <a:avLst/>
                    </a:prstGeom>
                  </pic:spPr>
                </pic:pic>
              </a:graphicData>
            </a:graphic>
            <wp14:sizeRelH relativeFrom="margin">
              <wp14:pctWidth>0</wp14:pctWidth>
            </wp14:sizeRelH>
            <wp14:sizeRelV relativeFrom="margin">
              <wp14:pctHeight>0</wp14:pctHeight>
            </wp14:sizeRelV>
          </wp:anchor>
        </w:drawing>
      </w:r>
      <w:r w:rsidR="001B0DEC" w:rsidRPr="00557CB8">
        <w:rPr>
          <w:rFonts w:ascii="Calibri Light" w:hAnsi="Calibri Light" w:cs="Calibri Light"/>
          <w:b/>
          <w:bCs/>
          <w:color w:val="006187"/>
          <w:sz w:val="32"/>
          <w:szCs w:val="32"/>
        </w:rPr>
        <w:t>Project application</w:t>
      </w:r>
    </w:p>
    <w:p w14:paraId="5FB2739C" w14:textId="1D8CD132" w:rsidR="001B0DEC" w:rsidRPr="004316EE" w:rsidRDefault="001B0DEC" w:rsidP="005A5561">
      <w:pPr>
        <w:pStyle w:val="Header"/>
        <w:spacing w:after="480"/>
        <w:rPr>
          <w:rFonts w:ascii="Calibri Light" w:hAnsi="Calibri Light" w:cs="Calibri Light"/>
          <w:b/>
          <w:bCs/>
        </w:rPr>
      </w:pPr>
      <w:r w:rsidRPr="004316EE">
        <w:rPr>
          <w:rFonts w:ascii="Calibri Light" w:hAnsi="Calibri Light" w:cs="Calibri Light"/>
          <w:b/>
          <w:bCs/>
        </w:rPr>
        <w:t>Request to conduct research at St Andrew’s Healthcare</w:t>
      </w:r>
      <w:bookmarkStart w:id="0" w:name="_Hlk211000850"/>
      <w:bookmarkEnd w:id="0"/>
    </w:p>
    <w:p w14:paraId="1C6558C7" w14:textId="6C9777CF" w:rsidR="009F093E" w:rsidRDefault="009F093E">
      <w:pPr>
        <w:rPr>
          <w:rFonts w:ascii="Calibri Light" w:hAnsi="Calibri Light" w:cs="Calibri Light"/>
          <w:color w:val="595959" w:themeColor="text1" w:themeTint="A6"/>
        </w:rPr>
      </w:pPr>
      <w:r w:rsidRPr="009F093E">
        <w:rPr>
          <w:rFonts w:ascii="Calibri Light" w:hAnsi="Calibri Light" w:cs="Calibri Light"/>
          <w:color w:val="595959" w:themeColor="text1" w:themeTint="A6"/>
        </w:rPr>
        <w:t xml:space="preserve">This form is to request approval to undertake a service evaluation, evaluation, or research project at St Andrew’s Healthcare. If your project is funded by a grant from a statutory funding body, please use the Site Participation Only template (available upon request). Ensure all information provided is accurate and that all required documents are included (see the Submission checklist). Please refer to the </w:t>
      </w:r>
      <w:r w:rsidRPr="00FA043B">
        <w:rPr>
          <w:rFonts w:ascii="Calibri Light" w:hAnsi="Calibri Light" w:cs="Calibri Light"/>
          <w:i/>
          <w:iCs/>
          <w:color w:val="595959" w:themeColor="text1" w:themeTint="A6"/>
        </w:rPr>
        <w:t>Code of Practice for Conducting Research at St Andrew’s Healthcare</w:t>
      </w:r>
      <w:r w:rsidRPr="009F093E">
        <w:rPr>
          <w:rFonts w:ascii="Calibri Light" w:hAnsi="Calibri Light" w:cs="Calibri Light"/>
          <w:color w:val="595959" w:themeColor="text1" w:themeTint="A6"/>
        </w:rPr>
        <w:t>, ensure the information you provide is accurate and that the required documents are included.</w:t>
      </w:r>
      <w:r w:rsidR="00F36858">
        <w:rPr>
          <w:rFonts w:ascii="Calibri Light" w:hAnsi="Calibri Light" w:cs="Calibri Light"/>
          <w:color w:val="595959" w:themeColor="text1" w:themeTint="A6"/>
        </w:rPr>
        <w:t xml:space="preserve"> </w:t>
      </w:r>
      <w:r w:rsidR="00F36858" w:rsidRPr="001E093F">
        <w:rPr>
          <w:rFonts w:ascii="Calibri Light" w:hAnsi="Calibri Light" w:cs="Calibri Light"/>
          <w:b/>
          <w:bCs/>
          <w:highlight w:val="yellow"/>
        </w:rPr>
        <w:t xml:space="preserve">Please refer to the Guidance </w:t>
      </w:r>
      <w:r w:rsidR="00BC27CA" w:rsidRPr="001E093F">
        <w:rPr>
          <w:rFonts w:ascii="Calibri Light" w:hAnsi="Calibri Light" w:cs="Calibri Light"/>
          <w:b/>
          <w:bCs/>
          <w:highlight w:val="yellow"/>
        </w:rPr>
        <w:t xml:space="preserve">Notes document </w:t>
      </w:r>
      <w:r w:rsidR="00F36858" w:rsidRPr="001E093F">
        <w:rPr>
          <w:rFonts w:ascii="Calibri Light" w:hAnsi="Calibri Light" w:cs="Calibri Light"/>
          <w:b/>
          <w:bCs/>
          <w:highlight w:val="yellow"/>
        </w:rPr>
        <w:t>to assist with completion</w:t>
      </w:r>
      <w:r w:rsidR="00BC27CA" w:rsidRPr="001E093F">
        <w:rPr>
          <w:rFonts w:ascii="Calibri Light" w:hAnsi="Calibri Light" w:cs="Calibri Light"/>
          <w:b/>
          <w:bCs/>
          <w:highlight w:val="yellow"/>
        </w:rPr>
        <w:t>.</w:t>
      </w:r>
    </w:p>
    <w:p w14:paraId="23942A26" w14:textId="77777777" w:rsidR="00D23482" w:rsidRPr="00B1269F" w:rsidRDefault="00D23482" w:rsidP="0048151D">
      <w:pPr>
        <w:spacing w:before="120" w:after="120" w:line="240" w:lineRule="auto"/>
        <w:rPr>
          <w:rFonts w:ascii="Calibri Light" w:hAnsi="Calibri Light" w:cs="Calibri Light"/>
          <w:color w:val="595959" w:themeColor="text1" w:themeTint="A6"/>
        </w:rPr>
      </w:pPr>
      <w:r>
        <w:rPr>
          <w:rFonts w:ascii="Calibri Light" w:hAnsi="Calibri Light" w:cs="Calibri Light"/>
          <w:color w:val="595959" w:themeColor="text1" w:themeTint="A6"/>
        </w:rPr>
        <w:t>---------------------------------------------------------------------------------------------------------------------------------------------------</w:t>
      </w:r>
    </w:p>
    <w:p w14:paraId="19965316" w14:textId="3BB0F83A" w:rsidR="004A4651" w:rsidRPr="00676CB9" w:rsidRDefault="004A4651" w:rsidP="002857E3">
      <w:pPr>
        <w:spacing w:after="120"/>
        <w:rPr>
          <w:rFonts w:ascii="Calibri Light" w:hAnsi="Calibri Light" w:cs="Calibri Light"/>
          <w:b/>
          <w:bCs/>
          <w:color w:val="595959" w:themeColor="text1" w:themeTint="A6"/>
        </w:rPr>
      </w:pPr>
      <w:r w:rsidRPr="00676CB9">
        <w:rPr>
          <w:rFonts w:ascii="Calibri Light" w:hAnsi="Calibri Light" w:cs="Calibri Light"/>
          <w:b/>
          <w:bCs/>
          <w:color w:val="595959" w:themeColor="text1" w:themeTint="A6"/>
        </w:rPr>
        <w:t>Before you start:</w:t>
      </w:r>
    </w:p>
    <w:p w14:paraId="4A387905" w14:textId="4A1F98B2" w:rsidR="004A4651" w:rsidRDefault="004A4651" w:rsidP="002857E3">
      <w:pPr>
        <w:pStyle w:val="ListParagraph"/>
        <w:numPr>
          <w:ilvl w:val="0"/>
          <w:numId w:val="11"/>
        </w:numPr>
        <w:rPr>
          <w:rFonts w:ascii="Calibri Light" w:hAnsi="Calibri Light" w:cs="Calibri Light"/>
          <w:color w:val="595959" w:themeColor="text1" w:themeTint="A6"/>
        </w:rPr>
      </w:pPr>
      <w:r>
        <w:rPr>
          <w:rFonts w:ascii="Calibri Light" w:hAnsi="Calibri Light" w:cs="Calibri Light"/>
          <w:color w:val="595959" w:themeColor="text1" w:themeTint="A6"/>
        </w:rPr>
        <w:t xml:space="preserve">Identify project type </w:t>
      </w:r>
      <w:r w:rsidR="00B305E0">
        <w:rPr>
          <w:rFonts w:ascii="Calibri Light" w:hAnsi="Calibri Light" w:cs="Calibri Light"/>
          <w:color w:val="595959" w:themeColor="text1" w:themeTint="A6"/>
        </w:rPr>
        <w:t>–</w:t>
      </w:r>
      <w:r>
        <w:rPr>
          <w:rFonts w:ascii="Calibri Light" w:hAnsi="Calibri Light" w:cs="Calibri Light"/>
          <w:color w:val="595959" w:themeColor="text1" w:themeTint="A6"/>
        </w:rPr>
        <w:t xml:space="preserve"> </w:t>
      </w:r>
      <w:r w:rsidR="00B305E0">
        <w:rPr>
          <w:rFonts w:ascii="Calibri Light" w:hAnsi="Calibri Light" w:cs="Calibri Light"/>
          <w:color w:val="595959" w:themeColor="text1" w:themeTint="A6"/>
        </w:rPr>
        <w:t xml:space="preserve">complete the HRA decision tool and attach the result: </w:t>
      </w:r>
      <w:hyperlink r:id="rId12" w:history="1">
        <w:r w:rsidR="00B305E0" w:rsidRPr="00BE54A5">
          <w:rPr>
            <w:rStyle w:val="Hyperlink"/>
            <w:rFonts w:ascii="Calibri Light" w:hAnsi="Calibri Light" w:cs="Calibri Light"/>
            <w:color w:val="5959FF" w:themeColor="hyperlink" w:themeTint="A6"/>
          </w:rPr>
          <w:t>Is my study research?</w:t>
        </w:r>
      </w:hyperlink>
    </w:p>
    <w:p w14:paraId="659D4828" w14:textId="3FC89174" w:rsidR="00E853C7" w:rsidRDefault="00E853C7" w:rsidP="002857E3">
      <w:pPr>
        <w:pStyle w:val="ListParagraph"/>
        <w:numPr>
          <w:ilvl w:val="0"/>
          <w:numId w:val="11"/>
        </w:numPr>
        <w:rPr>
          <w:rFonts w:ascii="Calibri Light" w:hAnsi="Calibri Light" w:cs="Calibri Light"/>
          <w:color w:val="595959" w:themeColor="text1" w:themeTint="A6"/>
        </w:rPr>
      </w:pPr>
      <w:r>
        <w:rPr>
          <w:rFonts w:ascii="Calibri Light" w:hAnsi="Calibri Light" w:cs="Calibri Light"/>
          <w:color w:val="595959" w:themeColor="text1" w:themeTint="A6"/>
        </w:rPr>
        <w:t>Indicate application requirements</w:t>
      </w:r>
      <w:r w:rsidR="008B1218">
        <w:rPr>
          <w:rFonts w:ascii="Calibri Light" w:hAnsi="Calibri Light" w:cs="Calibri Light"/>
          <w:color w:val="595959" w:themeColor="text1" w:themeTint="A6"/>
        </w:rPr>
        <w:t xml:space="preserve"> </w:t>
      </w:r>
      <w:r w:rsidR="008B1218" w:rsidRPr="008B1218">
        <w:rPr>
          <w:rFonts w:ascii="Calibri Light" w:hAnsi="Calibri Light" w:cs="Calibri Light"/>
          <w:i/>
          <w:iCs/>
          <w:color w:val="595959" w:themeColor="text1" w:themeTint="A6"/>
          <w:sz w:val="18"/>
          <w:szCs w:val="18"/>
        </w:rPr>
        <w:t>(tick all that apply)</w:t>
      </w:r>
      <w:r>
        <w:rPr>
          <w:rFonts w:ascii="Calibri Light" w:hAnsi="Calibri Light" w:cs="Calibri Light"/>
          <w:color w:val="595959" w:themeColor="text1" w:themeTint="A6"/>
        </w:rPr>
        <w:t>:</w:t>
      </w:r>
    </w:p>
    <w:p w14:paraId="6145F441" w14:textId="50F0C8D0" w:rsidR="00E853C7" w:rsidRDefault="00000000" w:rsidP="00290FE6">
      <w:pPr>
        <w:pStyle w:val="ListParagraph"/>
        <w:spacing w:after="0" w:line="240" w:lineRule="auto"/>
        <w:ind w:left="1134" w:hanging="425"/>
        <w:rPr>
          <w:rFonts w:ascii="Calibri Light" w:hAnsi="Calibri Light" w:cs="Calibri Light"/>
          <w:i/>
          <w:iCs/>
          <w:color w:val="595959" w:themeColor="text1" w:themeTint="A6"/>
        </w:rPr>
      </w:pPr>
      <w:sdt>
        <w:sdtPr>
          <w:rPr>
            <w:rFonts w:ascii="Calibri Light" w:hAnsi="Calibri Light" w:cs="Calibri Light"/>
            <w:color w:val="595959" w:themeColor="text1" w:themeTint="A6"/>
          </w:rPr>
          <w:id w:val="2097286252"/>
          <w:lock w:val="sdtContentLocked"/>
          <w14:checkbox>
            <w14:checked w14:val="1"/>
            <w14:checkedState w14:val="2612" w14:font="MS Gothic"/>
            <w14:uncheckedState w14:val="2610" w14:font="MS Gothic"/>
          </w14:checkbox>
        </w:sdtPr>
        <w:sdtContent>
          <w:r w:rsidR="0047608C">
            <w:rPr>
              <w:rFonts w:ascii="MS Gothic" w:eastAsia="MS Gothic" w:hAnsi="MS Gothic" w:cs="Calibri Light" w:hint="eastAsia"/>
              <w:color w:val="595959" w:themeColor="text1" w:themeTint="A6"/>
            </w:rPr>
            <w:t>☒</w:t>
          </w:r>
        </w:sdtContent>
      </w:sdt>
      <w:r w:rsidR="00B3580F">
        <w:rPr>
          <w:rFonts w:ascii="Calibri Light" w:hAnsi="Calibri Light" w:cs="Calibri Light"/>
          <w:color w:val="595959" w:themeColor="text1" w:themeTint="A6"/>
        </w:rPr>
        <w:tab/>
        <w:t>Approval to conduct</w:t>
      </w:r>
      <w:r w:rsidR="00895720">
        <w:rPr>
          <w:rFonts w:ascii="Calibri Light" w:hAnsi="Calibri Light" w:cs="Calibri Light"/>
          <w:color w:val="595959" w:themeColor="text1" w:themeTint="A6"/>
        </w:rPr>
        <w:t xml:space="preserve"> a project at St Andrew’s</w:t>
      </w:r>
      <w:r w:rsidR="00895720" w:rsidRPr="00FB0533">
        <w:rPr>
          <w:rFonts w:ascii="Calibri Light" w:hAnsi="Calibri Light" w:cs="Calibri Light"/>
          <w:color w:val="595959" w:themeColor="text1" w:themeTint="A6"/>
          <w:sz w:val="20"/>
          <w:szCs w:val="20"/>
        </w:rPr>
        <w:t xml:space="preserve"> </w:t>
      </w:r>
    </w:p>
    <w:p w14:paraId="393B7060" w14:textId="74F0F099" w:rsidR="00F038F3" w:rsidRDefault="00000000" w:rsidP="00290FE6">
      <w:pPr>
        <w:pStyle w:val="ListParagraph"/>
        <w:spacing w:after="0" w:line="240" w:lineRule="auto"/>
        <w:ind w:left="1134" w:hanging="425"/>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552380414"/>
          <w14:checkbox>
            <w14:checked w14:val="0"/>
            <w14:checkedState w14:val="2612" w14:font="MS Gothic"/>
            <w14:uncheckedState w14:val="2610" w14:font="MS Gothic"/>
          </w14:checkbox>
        </w:sdtPr>
        <w:sdtContent>
          <w:r w:rsidR="00F038F3">
            <w:rPr>
              <w:rFonts w:ascii="MS Gothic" w:eastAsia="MS Gothic" w:hAnsi="MS Gothic" w:cs="Calibri Light" w:hint="eastAsia"/>
              <w:color w:val="595959" w:themeColor="text1" w:themeTint="A6"/>
            </w:rPr>
            <w:t>☐</w:t>
          </w:r>
        </w:sdtContent>
      </w:sdt>
      <w:r w:rsidR="00F038F3">
        <w:rPr>
          <w:rFonts w:ascii="Calibri Light" w:hAnsi="Calibri Light" w:cs="Calibri Light"/>
          <w:color w:val="595959" w:themeColor="text1" w:themeTint="A6"/>
        </w:rPr>
        <w:tab/>
      </w:r>
      <w:r w:rsidR="00496380">
        <w:rPr>
          <w:rFonts w:ascii="Calibri Light" w:hAnsi="Calibri Light" w:cs="Calibri Light"/>
          <w:color w:val="595959" w:themeColor="text1" w:themeTint="A6"/>
        </w:rPr>
        <w:t xml:space="preserve">Detailed pre-review feedback/support with protocol development </w:t>
      </w:r>
      <w:r w:rsidR="00DF5268">
        <w:rPr>
          <w:rFonts w:ascii="Calibri Light" w:hAnsi="Calibri Light" w:cs="Calibri Light"/>
          <w:i/>
          <w:iCs/>
          <w:color w:val="595959" w:themeColor="text1" w:themeTint="A6"/>
          <w:sz w:val="18"/>
          <w:szCs w:val="18"/>
        </w:rPr>
        <w:t xml:space="preserve">(staff </w:t>
      </w:r>
      <w:r w:rsidR="00496380" w:rsidRPr="00496380">
        <w:rPr>
          <w:rFonts w:ascii="Calibri Light" w:hAnsi="Calibri Light" w:cs="Calibri Light"/>
          <w:i/>
          <w:iCs/>
          <w:color w:val="595959" w:themeColor="text1" w:themeTint="A6"/>
          <w:sz w:val="18"/>
          <w:szCs w:val="18"/>
        </w:rPr>
        <w:t>applications only)</w:t>
      </w:r>
    </w:p>
    <w:p w14:paraId="22244E11" w14:textId="77777777" w:rsidR="00047077" w:rsidRDefault="00000000" w:rsidP="000B0F2B">
      <w:pPr>
        <w:pStyle w:val="ListParagraph"/>
        <w:spacing w:after="0" w:line="240" w:lineRule="auto"/>
        <w:ind w:left="1134" w:hanging="425"/>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493576077"/>
          <w14:checkbox>
            <w14:checked w14:val="0"/>
            <w14:checkedState w14:val="2612" w14:font="MS Gothic"/>
            <w14:uncheckedState w14:val="2610" w14:font="MS Gothic"/>
          </w14:checkbox>
        </w:sdtPr>
        <w:sdtContent>
          <w:r w:rsidR="00A97BA8">
            <w:rPr>
              <w:rFonts w:ascii="MS Gothic" w:eastAsia="MS Gothic" w:hAnsi="MS Gothic" w:cs="Calibri Light" w:hint="eastAsia"/>
              <w:color w:val="595959" w:themeColor="text1" w:themeTint="A6"/>
            </w:rPr>
            <w:t>☐</w:t>
          </w:r>
        </w:sdtContent>
      </w:sdt>
      <w:r w:rsidR="00A97BA8">
        <w:rPr>
          <w:rFonts w:ascii="Calibri Light" w:hAnsi="Calibri Light" w:cs="Calibri Light"/>
          <w:color w:val="595959" w:themeColor="text1" w:themeTint="A6"/>
        </w:rPr>
        <w:tab/>
        <w:t xml:space="preserve">Support with project delivery </w:t>
      </w:r>
      <w:r w:rsidR="00A97BA8" w:rsidRPr="002857E3">
        <w:rPr>
          <w:rFonts w:ascii="Calibri Light" w:hAnsi="Calibri Light" w:cs="Calibri Light"/>
          <w:i/>
          <w:iCs/>
          <w:color w:val="595959" w:themeColor="text1" w:themeTint="A6"/>
          <w:sz w:val="18"/>
          <w:szCs w:val="18"/>
        </w:rPr>
        <w:t xml:space="preserve">(e.g. </w:t>
      </w:r>
      <w:r w:rsidR="0082066B">
        <w:rPr>
          <w:rFonts w:ascii="Calibri Light" w:hAnsi="Calibri Light" w:cs="Calibri Light"/>
          <w:i/>
          <w:iCs/>
          <w:color w:val="595959" w:themeColor="text1" w:themeTint="A6"/>
          <w:sz w:val="18"/>
          <w:szCs w:val="18"/>
        </w:rPr>
        <w:t xml:space="preserve">collaboration, </w:t>
      </w:r>
      <w:r w:rsidR="00A97BA8" w:rsidRPr="002857E3">
        <w:rPr>
          <w:rFonts w:ascii="Calibri Light" w:hAnsi="Calibri Light" w:cs="Calibri Light"/>
          <w:i/>
          <w:iCs/>
          <w:color w:val="595959" w:themeColor="text1" w:themeTint="A6"/>
          <w:sz w:val="18"/>
          <w:szCs w:val="18"/>
        </w:rPr>
        <w:t>consent process, data collection etc.)</w:t>
      </w:r>
    </w:p>
    <w:p w14:paraId="7E9666E6" w14:textId="5AAC2480" w:rsidR="000B0F2B" w:rsidRPr="000B0F2B" w:rsidRDefault="00047077" w:rsidP="00047077">
      <w:pPr>
        <w:pStyle w:val="ListParagraph"/>
        <w:spacing w:after="0" w:line="240" w:lineRule="auto"/>
        <w:ind w:left="1134"/>
        <w:rPr>
          <w:rFonts w:ascii="Calibri Light" w:hAnsi="Calibri Light" w:cs="Calibri Light"/>
          <w:color w:val="595959" w:themeColor="text1" w:themeTint="A6"/>
        </w:rPr>
      </w:pPr>
      <w:r>
        <w:rPr>
          <w:rFonts w:ascii="Calibri Light" w:hAnsi="Calibri Light" w:cs="Calibri Light"/>
          <w:color w:val="595959" w:themeColor="text1" w:themeTint="A6"/>
        </w:rPr>
        <w:t>Pl</w:t>
      </w:r>
      <w:r w:rsidR="00A97BA8">
        <w:rPr>
          <w:rFonts w:ascii="Calibri Light" w:hAnsi="Calibri Light" w:cs="Calibri Light"/>
          <w:color w:val="595959" w:themeColor="text1" w:themeTint="A6"/>
        </w:rPr>
        <w:t>ease</w:t>
      </w:r>
      <w:r w:rsidR="002857E3">
        <w:rPr>
          <w:rFonts w:ascii="Calibri Light" w:hAnsi="Calibri Light" w:cs="Calibri Light"/>
          <w:color w:val="595959" w:themeColor="text1" w:themeTint="A6"/>
        </w:rPr>
        <w:t xml:space="preserve"> give</w:t>
      </w:r>
      <w:r w:rsidR="00A97BA8">
        <w:rPr>
          <w:rFonts w:ascii="Calibri Light" w:hAnsi="Calibri Light" w:cs="Calibri Light"/>
          <w:color w:val="595959" w:themeColor="text1" w:themeTint="A6"/>
        </w:rPr>
        <w:t xml:space="preserve"> detail</w:t>
      </w:r>
      <w:r w:rsidR="002857E3">
        <w:rPr>
          <w:rFonts w:ascii="Calibri Light" w:hAnsi="Calibri Light" w:cs="Calibri Light"/>
          <w:color w:val="595959" w:themeColor="text1" w:themeTint="A6"/>
        </w:rPr>
        <w:t>s</w:t>
      </w:r>
      <w:r w:rsidR="00A97BA8">
        <w:rPr>
          <w:rFonts w:ascii="Calibri Light" w:hAnsi="Calibri Light" w:cs="Calibri Light"/>
          <w:color w:val="595959" w:themeColor="text1" w:themeTint="A6"/>
        </w:rPr>
        <w:t>:</w:t>
      </w:r>
      <w:r>
        <w:rPr>
          <w:rFonts w:ascii="Calibri Light" w:hAnsi="Calibri Light" w:cs="Calibri Light"/>
          <w:color w:val="595959" w:themeColor="text1" w:themeTint="A6"/>
        </w:rPr>
        <w:t xml:space="preserve"> </w:t>
      </w:r>
    </w:p>
    <w:p w14:paraId="65CF6B26" w14:textId="467A28F9" w:rsidR="00B1269F" w:rsidRDefault="00B1269F" w:rsidP="008C756D">
      <w:pPr>
        <w:spacing w:before="120" w:after="240" w:line="240" w:lineRule="auto"/>
        <w:rPr>
          <w:rFonts w:ascii="Calibri Light" w:hAnsi="Calibri Light" w:cs="Calibri Light"/>
          <w:color w:val="595959" w:themeColor="text1" w:themeTint="A6"/>
        </w:rPr>
      </w:pPr>
      <w:r>
        <w:rPr>
          <w:rFonts w:ascii="Calibri Light" w:hAnsi="Calibri Light" w:cs="Calibri Light"/>
          <w:color w:val="595959" w:themeColor="text1" w:themeTint="A6"/>
        </w:rPr>
        <w:t>---------------------------------------------------------------------------------------------------------------------------------------------------</w: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830"/>
        <w:gridCol w:w="1276"/>
        <w:gridCol w:w="1559"/>
        <w:gridCol w:w="284"/>
        <w:gridCol w:w="425"/>
        <w:gridCol w:w="1276"/>
        <w:gridCol w:w="2268"/>
      </w:tblGrid>
      <w:tr w:rsidR="007E64AF" w:rsidRPr="007E64AF" w14:paraId="52B5F900" w14:textId="77777777" w:rsidTr="000C32E3">
        <w:tc>
          <w:tcPr>
            <w:tcW w:w="9918" w:type="dxa"/>
            <w:gridSpan w:val="7"/>
            <w:shd w:val="clear" w:color="auto" w:fill="006187"/>
          </w:tcPr>
          <w:p w14:paraId="4F2B7F0D" w14:textId="5DF51E1D" w:rsidR="005664B2" w:rsidRPr="007E64AF" w:rsidRDefault="005664B2">
            <w:pPr>
              <w:rPr>
                <w:rFonts w:ascii="Calibri Light" w:hAnsi="Calibri Light" w:cs="Calibri Light"/>
                <w:color w:val="FFFFFF" w:themeColor="background1"/>
              </w:rPr>
            </w:pPr>
            <w:r w:rsidRPr="007E64AF">
              <w:rPr>
                <w:rFonts w:ascii="Calibri Light" w:hAnsi="Calibri Light" w:cs="Calibri Light"/>
                <w:color w:val="FFFFFF" w:themeColor="background1"/>
              </w:rPr>
              <w:t>SECTION 1</w:t>
            </w:r>
            <w:r w:rsidR="007E64AF" w:rsidRPr="007E64AF">
              <w:rPr>
                <w:rFonts w:ascii="Calibri Light" w:hAnsi="Calibri Light" w:cs="Calibri Light"/>
                <w:color w:val="FFFFFF" w:themeColor="background1"/>
              </w:rPr>
              <w:t>: OVERVIEW</w:t>
            </w:r>
          </w:p>
        </w:tc>
      </w:tr>
      <w:tr w:rsidR="00F575C0" w:rsidRPr="00AA1565" w14:paraId="2AD3AB97" w14:textId="77777777" w:rsidTr="0048151D">
        <w:tc>
          <w:tcPr>
            <w:tcW w:w="2830" w:type="dxa"/>
            <w:vMerge w:val="restart"/>
            <w:shd w:val="clear" w:color="auto" w:fill="DBE5F1" w:themeFill="accent1" w:themeFillTint="33"/>
            <w:vAlign w:val="center"/>
          </w:tcPr>
          <w:p w14:paraId="3743014D" w14:textId="39F99C10" w:rsidR="00F575C0" w:rsidRPr="00F575C0" w:rsidRDefault="00F575C0" w:rsidP="00F575C0">
            <w:pPr>
              <w:rPr>
                <w:rFonts w:ascii="Calibri Light" w:hAnsi="Calibri Light" w:cs="Calibri Light"/>
                <w:color w:val="595959" w:themeColor="text1" w:themeTint="A6"/>
              </w:rPr>
            </w:pPr>
            <w:r w:rsidRPr="00F575C0">
              <w:rPr>
                <w:rFonts w:ascii="Calibri Light" w:hAnsi="Calibri Light" w:cs="Calibri Light"/>
                <w:color w:val="595959" w:themeColor="text1" w:themeTint="A6"/>
              </w:rPr>
              <w:t>Applicant name:</w:t>
            </w:r>
          </w:p>
        </w:tc>
        <w:tc>
          <w:tcPr>
            <w:tcW w:w="2835" w:type="dxa"/>
            <w:gridSpan w:val="2"/>
            <w:vMerge w:val="restart"/>
            <w:vAlign w:val="center"/>
          </w:tcPr>
          <w:p w14:paraId="245D1A62" w14:textId="77777777" w:rsidR="00F575C0" w:rsidRDefault="00F575C0" w:rsidP="00D8534B">
            <w:pPr>
              <w:rPr>
                <w:rFonts w:ascii="Calibri Light" w:hAnsi="Calibri Light" w:cs="Calibri Light"/>
                <w:color w:val="595959" w:themeColor="text1" w:themeTint="A6"/>
              </w:rPr>
            </w:pPr>
          </w:p>
        </w:tc>
        <w:tc>
          <w:tcPr>
            <w:tcW w:w="1985" w:type="dxa"/>
            <w:gridSpan w:val="3"/>
            <w:shd w:val="clear" w:color="auto" w:fill="DBE5F1" w:themeFill="accent1" w:themeFillTint="33"/>
          </w:tcPr>
          <w:p w14:paraId="22C9E4AA" w14:textId="32EC1733" w:rsidR="00F575C0" w:rsidRPr="00F575C0" w:rsidRDefault="00F575C0" w:rsidP="0089089E">
            <w:pPr>
              <w:ind w:left="381" w:hanging="381"/>
              <w:rPr>
                <w:rFonts w:ascii="Calibri Light" w:hAnsi="Calibri Light" w:cs="Calibri Light"/>
                <w:color w:val="595959" w:themeColor="text1" w:themeTint="A6"/>
              </w:rPr>
            </w:pPr>
            <w:r w:rsidRPr="00F575C0">
              <w:rPr>
                <w:rFonts w:ascii="Calibri Light" w:hAnsi="Calibri Light" w:cs="Calibri Light"/>
                <w:color w:val="595959" w:themeColor="text1" w:themeTint="A6"/>
              </w:rPr>
              <w:t>Work email:</w:t>
            </w:r>
          </w:p>
        </w:tc>
        <w:tc>
          <w:tcPr>
            <w:tcW w:w="2268" w:type="dxa"/>
          </w:tcPr>
          <w:p w14:paraId="2095B87F" w14:textId="33BE3DFE" w:rsidR="00F575C0" w:rsidRDefault="00F575C0" w:rsidP="00C75B82">
            <w:pPr>
              <w:rPr>
                <w:rFonts w:ascii="Calibri Light" w:hAnsi="Calibri Light" w:cs="Calibri Light"/>
                <w:color w:val="595959" w:themeColor="text1" w:themeTint="A6"/>
              </w:rPr>
            </w:pPr>
          </w:p>
        </w:tc>
      </w:tr>
      <w:tr w:rsidR="00F575C0" w:rsidRPr="00AA1565" w14:paraId="28E76D30" w14:textId="77777777" w:rsidTr="0048151D">
        <w:tc>
          <w:tcPr>
            <w:tcW w:w="2830" w:type="dxa"/>
            <w:vMerge/>
            <w:shd w:val="clear" w:color="auto" w:fill="DBE5F1" w:themeFill="accent1" w:themeFillTint="33"/>
          </w:tcPr>
          <w:p w14:paraId="0B16CA57" w14:textId="77777777" w:rsidR="00F575C0" w:rsidRPr="00F575C0" w:rsidRDefault="00F575C0">
            <w:pPr>
              <w:rPr>
                <w:rFonts w:ascii="Calibri Light" w:hAnsi="Calibri Light" w:cs="Calibri Light"/>
                <w:color w:val="595959" w:themeColor="text1" w:themeTint="A6"/>
              </w:rPr>
            </w:pPr>
          </w:p>
        </w:tc>
        <w:tc>
          <w:tcPr>
            <w:tcW w:w="2835" w:type="dxa"/>
            <w:gridSpan w:val="2"/>
            <w:vMerge/>
          </w:tcPr>
          <w:p w14:paraId="045D1E69" w14:textId="77777777" w:rsidR="00F575C0" w:rsidRDefault="00F575C0" w:rsidP="0089089E">
            <w:pPr>
              <w:ind w:left="381" w:hanging="381"/>
              <w:rPr>
                <w:rFonts w:ascii="Calibri Light" w:hAnsi="Calibri Light" w:cs="Calibri Light"/>
                <w:color w:val="595959" w:themeColor="text1" w:themeTint="A6"/>
              </w:rPr>
            </w:pPr>
          </w:p>
        </w:tc>
        <w:tc>
          <w:tcPr>
            <w:tcW w:w="1985" w:type="dxa"/>
            <w:gridSpan w:val="3"/>
            <w:shd w:val="clear" w:color="auto" w:fill="DBE5F1" w:themeFill="accent1" w:themeFillTint="33"/>
          </w:tcPr>
          <w:p w14:paraId="03645B78" w14:textId="51548F85" w:rsidR="00F575C0" w:rsidRPr="00F575C0" w:rsidRDefault="00F575C0" w:rsidP="0089089E">
            <w:pPr>
              <w:ind w:left="381" w:hanging="381"/>
              <w:rPr>
                <w:rFonts w:ascii="Calibri Light" w:hAnsi="Calibri Light" w:cs="Calibri Light"/>
                <w:color w:val="595959" w:themeColor="text1" w:themeTint="A6"/>
              </w:rPr>
            </w:pPr>
            <w:r w:rsidRPr="00F575C0">
              <w:rPr>
                <w:rFonts w:ascii="Calibri Light" w:hAnsi="Calibri Light" w:cs="Calibri Light"/>
                <w:color w:val="595959" w:themeColor="text1" w:themeTint="A6"/>
              </w:rPr>
              <w:t>Mobile/contact no:</w:t>
            </w:r>
          </w:p>
        </w:tc>
        <w:tc>
          <w:tcPr>
            <w:tcW w:w="2268" w:type="dxa"/>
          </w:tcPr>
          <w:p w14:paraId="3C15BC59" w14:textId="77777777" w:rsidR="00F575C0" w:rsidRDefault="00F575C0" w:rsidP="00C75B82">
            <w:pPr>
              <w:rPr>
                <w:rFonts w:ascii="Calibri Light" w:hAnsi="Calibri Light" w:cs="Calibri Light"/>
                <w:color w:val="595959" w:themeColor="text1" w:themeTint="A6"/>
              </w:rPr>
            </w:pPr>
          </w:p>
        </w:tc>
      </w:tr>
      <w:tr w:rsidR="00F575C0" w:rsidRPr="00AA1565" w14:paraId="06E82541" w14:textId="77777777" w:rsidTr="000C32E3">
        <w:tc>
          <w:tcPr>
            <w:tcW w:w="2830" w:type="dxa"/>
            <w:shd w:val="clear" w:color="auto" w:fill="DBE5F1" w:themeFill="accent1" w:themeFillTint="33"/>
          </w:tcPr>
          <w:p w14:paraId="68ED3427" w14:textId="47F76550" w:rsidR="00F575C0" w:rsidRPr="00F575C0" w:rsidRDefault="00F575C0">
            <w:pPr>
              <w:rPr>
                <w:rFonts w:ascii="Calibri Light" w:hAnsi="Calibri Light" w:cs="Calibri Light"/>
                <w:color w:val="595959" w:themeColor="text1" w:themeTint="A6"/>
              </w:rPr>
            </w:pPr>
            <w:r w:rsidRPr="00F575C0">
              <w:rPr>
                <w:rFonts w:ascii="Calibri Light" w:hAnsi="Calibri Light" w:cs="Calibri Light"/>
                <w:color w:val="595959" w:themeColor="text1" w:themeTint="A6"/>
              </w:rPr>
              <w:t>Project title:</w:t>
            </w:r>
          </w:p>
        </w:tc>
        <w:tc>
          <w:tcPr>
            <w:tcW w:w="7088" w:type="dxa"/>
            <w:gridSpan w:val="6"/>
          </w:tcPr>
          <w:p w14:paraId="6EF6A36B" w14:textId="77777777" w:rsidR="00F575C0" w:rsidRDefault="00F575C0" w:rsidP="00D8534B">
            <w:pPr>
              <w:rPr>
                <w:rFonts w:ascii="Calibri Light" w:hAnsi="Calibri Light" w:cs="Calibri Light"/>
                <w:color w:val="595959" w:themeColor="text1" w:themeTint="A6"/>
              </w:rPr>
            </w:pPr>
          </w:p>
        </w:tc>
      </w:tr>
      <w:tr w:rsidR="00AA1565" w:rsidRPr="00AA1565" w14:paraId="6A22E2F5" w14:textId="77777777" w:rsidTr="000C32E3">
        <w:tc>
          <w:tcPr>
            <w:tcW w:w="2830" w:type="dxa"/>
            <w:shd w:val="clear" w:color="auto" w:fill="DBE5F1" w:themeFill="accent1" w:themeFillTint="33"/>
          </w:tcPr>
          <w:p w14:paraId="2A1E68B1" w14:textId="0A639844" w:rsidR="0021635D" w:rsidRPr="00AA1565" w:rsidRDefault="00E66053">
            <w:pPr>
              <w:rPr>
                <w:rFonts w:ascii="Calibri Light" w:hAnsi="Calibri Light" w:cs="Calibri Light"/>
                <w:color w:val="595959" w:themeColor="text1" w:themeTint="A6"/>
              </w:rPr>
            </w:pPr>
            <w:r>
              <w:rPr>
                <w:rFonts w:ascii="Calibri Light" w:hAnsi="Calibri Light" w:cs="Calibri Light"/>
                <w:color w:val="595959" w:themeColor="text1" w:themeTint="A6"/>
              </w:rPr>
              <w:t>Project type</w:t>
            </w:r>
          </w:p>
        </w:tc>
        <w:tc>
          <w:tcPr>
            <w:tcW w:w="7088" w:type="dxa"/>
            <w:gridSpan w:val="6"/>
          </w:tcPr>
          <w:p w14:paraId="0C2B9139" w14:textId="67C61197" w:rsidR="0021635D" w:rsidRDefault="00000000" w:rsidP="0089089E">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381626872"/>
                <w14:checkbox>
                  <w14:checked w14:val="0"/>
                  <w14:checkedState w14:val="2612" w14:font="MS Gothic"/>
                  <w14:uncheckedState w14:val="2610" w14:font="MS Gothic"/>
                </w14:checkbox>
              </w:sdtPr>
              <w:sdtContent>
                <w:r w:rsidR="00E66053">
                  <w:rPr>
                    <w:rFonts w:ascii="MS Gothic" w:eastAsia="MS Gothic" w:hAnsi="MS Gothic" w:cs="Calibri Light" w:hint="eastAsia"/>
                    <w:color w:val="595959" w:themeColor="text1" w:themeTint="A6"/>
                  </w:rPr>
                  <w:t>☐</w:t>
                </w:r>
              </w:sdtContent>
            </w:sdt>
            <w:r w:rsidR="0089089E">
              <w:rPr>
                <w:rFonts w:ascii="Calibri Light" w:hAnsi="Calibri Light" w:cs="Calibri Light"/>
                <w:color w:val="595959" w:themeColor="text1" w:themeTint="A6"/>
              </w:rPr>
              <w:tab/>
              <w:t>Research</w:t>
            </w:r>
          </w:p>
          <w:p w14:paraId="4797960C" w14:textId="10E8297C" w:rsidR="0089089E" w:rsidRDefault="00000000" w:rsidP="001C2B9C">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52690239"/>
                <w14:checkbox>
                  <w14:checked w14:val="0"/>
                  <w14:checkedState w14:val="2612" w14:font="MS Gothic"/>
                  <w14:uncheckedState w14:val="2610" w14:font="MS Gothic"/>
                </w14:checkbox>
              </w:sdtPr>
              <w:sdtContent>
                <w:r w:rsidR="0089089E">
                  <w:rPr>
                    <w:rFonts w:ascii="MS Gothic" w:eastAsia="MS Gothic" w:hAnsi="MS Gothic" w:cs="Calibri Light" w:hint="eastAsia"/>
                    <w:color w:val="595959" w:themeColor="text1" w:themeTint="A6"/>
                  </w:rPr>
                  <w:t>☐</w:t>
                </w:r>
              </w:sdtContent>
            </w:sdt>
            <w:r w:rsidR="0089089E">
              <w:rPr>
                <w:rFonts w:ascii="Calibri Light" w:hAnsi="Calibri Light" w:cs="Calibri Light"/>
                <w:color w:val="595959" w:themeColor="text1" w:themeTint="A6"/>
              </w:rPr>
              <w:tab/>
            </w:r>
            <w:r w:rsidR="001C2B9C">
              <w:rPr>
                <w:rFonts w:ascii="Calibri Light" w:hAnsi="Calibri Light" w:cs="Calibri Light"/>
                <w:color w:val="595959" w:themeColor="text1" w:themeTint="A6"/>
              </w:rPr>
              <w:t>S</w:t>
            </w:r>
            <w:r w:rsidR="0089089E">
              <w:rPr>
                <w:rFonts w:ascii="Calibri Light" w:hAnsi="Calibri Light" w:cs="Calibri Light"/>
                <w:color w:val="595959" w:themeColor="text1" w:themeTint="A6"/>
              </w:rPr>
              <w:t>ervice evaluation</w:t>
            </w:r>
            <w:r w:rsidR="001C2B9C">
              <w:rPr>
                <w:rFonts w:ascii="Calibri Light" w:hAnsi="Calibri Light" w:cs="Calibri Light"/>
                <w:color w:val="595959" w:themeColor="text1" w:themeTint="A6"/>
              </w:rPr>
              <w:t xml:space="preserve"> (standalone)</w:t>
            </w:r>
          </w:p>
          <w:p w14:paraId="6BA31328" w14:textId="0C1358D8" w:rsidR="001C2B9C" w:rsidRPr="00AA1565" w:rsidRDefault="00000000" w:rsidP="001C2B9C">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986205830"/>
                <w14:checkbox>
                  <w14:checked w14:val="0"/>
                  <w14:checkedState w14:val="2612" w14:font="MS Gothic"/>
                  <w14:uncheckedState w14:val="2610" w14:font="MS Gothic"/>
                </w14:checkbox>
              </w:sdtPr>
              <w:sdtContent>
                <w:r w:rsidR="001C2B9C">
                  <w:rPr>
                    <w:rFonts w:ascii="MS Gothic" w:eastAsia="MS Gothic" w:hAnsi="MS Gothic" w:cs="Calibri Light" w:hint="eastAsia"/>
                    <w:color w:val="595959" w:themeColor="text1" w:themeTint="A6"/>
                  </w:rPr>
                  <w:t>☐</w:t>
                </w:r>
              </w:sdtContent>
            </w:sdt>
            <w:r w:rsidR="001C2B9C">
              <w:rPr>
                <w:rFonts w:ascii="Calibri Light" w:hAnsi="Calibri Light" w:cs="Calibri Light"/>
                <w:color w:val="595959" w:themeColor="text1" w:themeTint="A6"/>
              </w:rPr>
              <w:tab/>
              <w:t xml:space="preserve">Service evaluation (part of a </w:t>
            </w:r>
            <w:r w:rsidR="001F31A5">
              <w:rPr>
                <w:rFonts w:ascii="Calibri Light" w:hAnsi="Calibri Light" w:cs="Calibri Light"/>
                <w:color w:val="595959" w:themeColor="text1" w:themeTint="A6"/>
              </w:rPr>
              <w:t xml:space="preserve">new </w:t>
            </w:r>
            <w:r w:rsidR="001C2B9C">
              <w:rPr>
                <w:rFonts w:ascii="Calibri Light" w:hAnsi="Calibri Light" w:cs="Calibri Light"/>
                <w:color w:val="595959" w:themeColor="text1" w:themeTint="A6"/>
              </w:rPr>
              <w:t>service development)</w:t>
            </w:r>
          </w:p>
        </w:tc>
      </w:tr>
      <w:tr w:rsidR="00AB13E5" w:rsidRPr="00AA1565" w14:paraId="79773991" w14:textId="77777777">
        <w:tc>
          <w:tcPr>
            <w:tcW w:w="2830" w:type="dxa"/>
            <w:shd w:val="clear" w:color="auto" w:fill="DBE5F1" w:themeFill="accent1" w:themeFillTint="33"/>
          </w:tcPr>
          <w:p w14:paraId="557CE534" w14:textId="5E18BFE2" w:rsidR="00AB13E5" w:rsidRPr="00AB13E5" w:rsidRDefault="00AB13E5">
            <w:pPr>
              <w:rPr>
                <w:rFonts w:ascii="Calibri Light" w:hAnsi="Calibri Light" w:cs="Calibri Light"/>
                <w:b/>
                <w:bCs/>
                <w:color w:val="595959" w:themeColor="text1" w:themeTint="A6"/>
              </w:rPr>
            </w:pPr>
            <w:r w:rsidRPr="00AB13E5">
              <w:rPr>
                <w:rFonts w:ascii="Calibri Light" w:hAnsi="Calibri Light" w:cs="Calibri Light"/>
                <w:b/>
                <w:bCs/>
                <w:color w:val="EE0000"/>
              </w:rPr>
              <w:t>STOP! Check project type</w:t>
            </w:r>
          </w:p>
        </w:tc>
        <w:tc>
          <w:tcPr>
            <w:tcW w:w="7088" w:type="dxa"/>
            <w:gridSpan w:val="6"/>
          </w:tcPr>
          <w:p w14:paraId="74B472C5" w14:textId="75FEE70A" w:rsidR="00AB13E5" w:rsidRDefault="00994163" w:rsidP="00FB621B">
            <w:pPr>
              <w:spacing w:after="120"/>
              <w:ind w:left="380" w:hanging="380"/>
              <w:rPr>
                <w:rFonts w:ascii="Calibri Light" w:hAnsi="Calibri Light" w:cs="Calibri Light"/>
                <w:color w:val="595959" w:themeColor="text1" w:themeTint="A6"/>
                <w:vertAlign w:val="superscript"/>
              </w:rPr>
            </w:pPr>
            <w:r>
              <w:rPr>
                <w:rFonts w:ascii="Calibri Light" w:hAnsi="Calibri Light" w:cs="Calibri Light"/>
                <w:color w:val="595959" w:themeColor="text1" w:themeTint="A6"/>
              </w:rPr>
              <w:t>This</w:t>
            </w:r>
            <w:r w:rsidR="00AB13E5">
              <w:rPr>
                <w:rFonts w:ascii="Calibri Light" w:hAnsi="Calibri Light" w:cs="Calibri Light"/>
                <w:color w:val="595959" w:themeColor="text1" w:themeTint="A6"/>
              </w:rPr>
              <w:t xml:space="preserve"> project is intended to:</w:t>
            </w:r>
            <w:r w:rsidR="00AB13E5" w:rsidRPr="00AB13E5">
              <w:rPr>
                <w:rFonts w:ascii="Calibri Light" w:hAnsi="Calibri Light" w:cs="Calibri Light"/>
                <w:color w:val="595959" w:themeColor="text1" w:themeTint="A6"/>
                <w:vertAlign w:val="superscript"/>
              </w:rPr>
              <w:t>(select all that apply)</w:t>
            </w:r>
          </w:p>
          <w:p w14:paraId="7C7B90C9" w14:textId="6945642B" w:rsidR="00AB13E5" w:rsidRDefault="00000000" w:rsidP="00AB13E5">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944422337"/>
                <w14:checkbox>
                  <w14:checked w14:val="0"/>
                  <w14:checkedState w14:val="2612" w14:font="MS Gothic"/>
                  <w14:uncheckedState w14:val="2610" w14:font="MS Gothic"/>
                </w14:checkbox>
              </w:sdtPr>
              <w:sdtContent>
                <w:r w:rsidR="00AB13E5">
                  <w:rPr>
                    <w:rFonts w:ascii="MS Gothic" w:eastAsia="MS Gothic" w:hAnsi="MS Gothic" w:cs="Calibri Light" w:hint="eastAsia"/>
                    <w:color w:val="595959" w:themeColor="text1" w:themeTint="A6"/>
                  </w:rPr>
                  <w:t>☐</w:t>
                </w:r>
              </w:sdtContent>
            </w:sdt>
            <w:r w:rsidR="00AB13E5">
              <w:rPr>
                <w:rFonts w:ascii="Calibri Light" w:hAnsi="Calibri Light" w:cs="Calibri Light"/>
                <w:color w:val="595959" w:themeColor="text1" w:themeTint="A6"/>
              </w:rPr>
              <w:tab/>
              <w:t>Produce recommendation for St Andrew’s</w:t>
            </w:r>
          </w:p>
          <w:p w14:paraId="0FFF67A2" w14:textId="77777777" w:rsidR="00381D07" w:rsidRDefault="00000000" w:rsidP="004104BA">
            <w:pPr>
              <w:ind w:left="381" w:hanging="381"/>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576668339"/>
                <w14:checkbox>
                  <w14:checked w14:val="0"/>
                  <w14:checkedState w14:val="2612" w14:font="MS Gothic"/>
                  <w14:uncheckedState w14:val="2610" w14:font="MS Gothic"/>
                </w14:checkbox>
              </w:sdtPr>
              <w:sdtContent>
                <w:r w:rsidR="00AB13E5">
                  <w:rPr>
                    <w:rFonts w:ascii="MS Gothic" w:eastAsia="MS Gothic" w:hAnsi="MS Gothic" w:cs="Calibri Light" w:hint="eastAsia"/>
                    <w:color w:val="595959" w:themeColor="text1" w:themeTint="A6"/>
                  </w:rPr>
                  <w:t>☐</w:t>
                </w:r>
              </w:sdtContent>
            </w:sdt>
            <w:r w:rsidR="00AB13E5">
              <w:rPr>
                <w:rFonts w:ascii="Calibri Light" w:hAnsi="Calibri Light" w:cs="Calibri Light"/>
                <w:color w:val="595959" w:themeColor="text1" w:themeTint="A6"/>
              </w:rPr>
              <w:tab/>
            </w:r>
            <w:r w:rsidR="004104BA">
              <w:rPr>
                <w:rFonts w:ascii="Calibri Light" w:hAnsi="Calibri Light" w:cs="Calibri Light"/>
                <w:color w:val="595959" w:themeColor="text1" w:themeTint="A6"/>
              </w:rPr>
              <w:t>Directly i</w:t>
            </w:r>
            <w:r w:rsidR="00AB13E5">
              <w:rPr>
                <w:rFonts w:ascii="Calibri Light" w:hAnsi="Calibri Light" w:cs="Calibri Light"/>
                <w:color w:val="595959" w:themeColor="text1" w:themeTint="A6"/>
              </w:rPr>
              <w:t xml:space="preserve">nform practice in other settings </w:t>
            </w:r>
            <w:r w:rsidR="00E71207">
              <w:rPr>
                <w:rFonts w:ascii="Calibri Light" w:hAnsi="Calibri Light" w:cs="Calibri Light"/>
                <w:color w:val="595959" w:themeColor="text1" w:themeTint="A6"/>
              </w:rPr>
              <w:t>outside</w:t>
            </w:r>
            <w:r w:rsidR="00AB13E5">
              <w:rPr>
                <w:rFonts w:ascii="Calibri Light" w:hAnsi="Calibri Light" w:cs="Calibri Light"/>
                <w:color w:val="595959" w:themeColor="text1" w:themeTint="A6"/>
              </w:rPr>
              <w:t xml:space="preserve"> St Andrew’s </w:t>
            </w:r>
            <w:r w:rsidR="004104BA" w:rsidRPr="004104BA">
              <w:rPr>
                <w:rFonts w:ascii="Calibri Light" w:hAnsi="Calibri Light" w:cs="Calibri Light"/>
                <w:i/>
                <w:iCs/>
                <w:color w:val="595959" w:themeColor="text1" w:themeTint="A6"/>
                <w:sz w:val="18"/>
                <w:szCs w:val="18"/>
              </w:rPr>
              <w:t>(this is research)</w:t>
            </w:r>
          </w:p>
          <w:p w14:paraId="35402925" w14:textId="4C29E388" w:rsidR="00AB2A61" w:rsidRPr="00AB2A61" w:rsidRDefault="00000000" w:rsidP="00AB2A61">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469131523"/>
                <w14:checkbox>
                  <w14:checked w14:val="0"/>
                  <w14:checkedState w14:val="2612" w14:font="MS Gothic"/>
                  <w14:uncheckedState w14:val="2610" w14:font="MS Gothic"/>
                </w14:checkbox>
              </w:sdtPr>
              <w:sdtContent>
                <w:r w:rsidR="00AB2A61">
                  <w:rPr>
                    <w:rFonts w:ascii="MS Gothic" w:eastAsia="MS Gothic" w:hAnsi="MS Gothic" w:cs="Calibri Light" w:hint="eastAsia"/>
                    <w:color w:val="595959" w:themeColor="text1" w:themeTint="A6"/>
                  </w:rPr>
                  <w:t>☐</w:t>
                </w:r>
              </w:sdtContent>
            </w:sdt>
            <w:r w:rsidR="00AB2A61">
              <w:rPr>
                <w:rFonts w:ascii="Calibri Light" w:hAnsi="Calibri Light" w:cs="Calibri Light"/>
                <w:color w:val="595959" w:themeColor="text1" w:themeTint="A6"/>
              </w:rPr>
              <w:tab/>
              <w:t>Other</w:t>
            </w:r>
            <w:r w:rsidR="007A6428">
              <w:rPr>
                <w:rFonts w:ascii="Calibri Light" w:hAnsi="Calibri Light" w:cs="Calibri Light"/>
                <w:color w:val="595959" w:themeColor="text1" w:themeTint="A6"/>
              </w:rPr>
              <w:t xml:space="preserve"> (please give details):</w:t>
            </w:r>
          </w:p>
        </w:tc>
      </w:tr>
      <w:tr w:rsidR="00261D19" w:rsidRPr="00AA1565" w14:paraId="38CFD48D" w14:textId="77777777" w:rsidTr="000C32E3">
        <w:tc>
          <w:tcPr>
            <w:tcW w:w="2830" w:type="dxa"/>
            <w:vMerge w:val="restart"/>
            <w:shd w:val="clear" w:color="auto" w:fill="DBE5F1" w:themeFill="accent1" w:themeFillTint="33"/>
          </w:tcPr>
          <w:p w14:paraId="5769D3E7" w14:textId="10BE419E" w:rsidR="00261D19" w:rsidRPr="00AA1565" w:rsidRDefault="00261D19">
            <w:pPr>
              <w:rPr>
                <w:rFonts w:ascii="Calibri Light" w:hAnsi="Calibri Light" w:cs="Calibri Light"/>
                <w:color w:val="595959" w:themeColor="text1" w:themeTint="A6"/>
              </w:rPr>
            </w:pPr>
            <w:r>
              <w:rPr>
                <w:rFonts w:ascii="Calibri Light" w:hAnsi="Calibri Light" w:cs="Calibri Light"/>
                <w:color w:val="595959" w:themeColor="text1" w:themeTint="A6"/>
              </w:rPr>
              <w:t>Data to be used</w:t>
            </w:r>
          </w:p>
        </w:tc>
        <w:tc>
          <w:tcPr>
            <w:tcW w:w="3544" w:type="dxa"/>
            <w:gridSpan w:val="4"/>
          </w:tcPr>
          <w:p w14:paraId="43B29550" w14:textId="2DDCBC08" w:rsidR="00261D19" w:rsidRDefault="00000000" w:rsidP="00DF1438">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741793207"/>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New data (from patients)</w:t>
            </w:r>
          </w:p>
          <w:p w14:paraId="50500D53" w14:textId="2FDEEFAC" w:rsidR="00261D19" w:rsidRDefault="00000000" w:rsidP="00363AB0">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807971888"/>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New data (from staff)</w:t>
            </w:r>
          </w:p>
        </w:tc>
        <w:tc>
          <w:tcPr>
            <w:tcW w:w="3544" w:type="dxa"/>
            <w:gridSpan w:val="2"/>
          </w:tcPr>
          <w:p w14:paraId="4E84FB35" w14:textId="0D5DF04D" w:rsidR="00261D19" w:rsidRDefault="00000000" w:rsidP="00363AB0">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2033408866"/>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Existing data (from patients)</w:t>
            </w:r>
          </w:p>
          <w:p w14:paraId="11F32B46" w14:textId="6ECD1897" w:rsidR="00261D19" w:rsidRPr="00AA1565" w:rsidRDefault="00000000" w:rsidP="00363AB0">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379976488"/>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Existing data (from staff)</w:t>
            </w:r>
          </w:p>
        </w:tc>
      </w:tr>
      <w:tr w:rsidR="00261D19" w:rsidRPr="00AA1565" w14:paraId="41266F93" w14:textId="77777777" w:rsidTr="000C32E3">
        <w:tc>
          <w:tcPr>
            <w:tcW w:w="2830" w:type="dxa"/>
            <w:vMerge/>
            <w:shd w:val="clear" w:color="auto" w:fill="DBE5F1" w:themeFill="accent1" w:themeFillTint="33"/>
          </w:tcPr>
          <w:p w14:paraId="316749DE" w14:textId="77777777" w:rsidR="00261D19" w:rsidRDefault="00261D19">
            <w:pPr>
              <w:rPr>
                <w:rFonts w:ascii="Calibri Light" w:hAnsi="Calibri Light" w:cs="Calibri Light"/>
                <w:color w:val="595959" w:themeColor="text1" w:themeTint="A6"/>
              </w:rPr>
            </w:pPr>
          </w:p>
        </w:tc>
        <w:tc>
          <w:tcPr>
            <w:tcW w:w="7088" w:type="dxa"/>
            <w:gridSpan w:val="6"/>
          </w:tcPr>
          <w:p w14:paraId="53355C65" w14:textId="5404BB04" w:rsidR="00261D19" w:rsidRDefault="00000000" w:rsidP="00363AB0">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607156056"/>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Other (please give details):</w:t>
            </w:r>
          </w:p>
        </w:tc>
      </w:tr>
      <w:tr w:rsidR="00AA1565" w:rsidRPr="00AA1565" w14:paraId="555CF7B4" w14:textId="77777777" w:rsidTr="000C32E3">
        <w:tc>
          <w:tcPr>
            <w:tcW w:w="2830" w:type="dxa"/>
            <w:shd w:val="clear" w:color="auto" w:fill="DBE5F1" w:themeFill="accent1" w:themeFillTint="33"/>
          </w:tcPr>
          <w:p w14:paraId="181A00F0" w14:textId="46EA8AA8" w:rsidR="0021635D" w:rsidRPr="00AA1565" w:rsidRDefault="001C2B9C">
            <w:pPr>
              <w:rPr>
                <w:rFonts w:ascii="Calibri Light" w:hAnsi="Calibri Light" w:cs="Calibri Light"/>
                <w:color w:val="595959" w:themeColor="text1" w:themeTint="A6"/>
              </w:rPr>
            </w:pPr>
            <w:r>
              <w:rPr>
                <w:rFonts w:ascii="Calibri Light" w:hAnsi="Calibri Light" w:cs="Calibri Light"/>
                <w:color w:val="595959" w:themeColor="text1" w:themeTint="A6"/>
              </w:rPr>
              <w:t>Project sponsor</w:t>
            </w:r>
          </w:p>
        </w:tc>
        <w:tc>
          <w:tcPr>
            <w:tcW w:w="7088" w:type="dxa"/>
            <w:gridSpan w:val="6"/>
          </w:tcPr>
          <w:p w14:paraId="38A2B741" w14:textId="466B82BD" w:rsidR="0021635D" w:rsidRPr="00AA1565" w:rsidRDefault="0021635D">
            <w:pPr>
              <w:rPr>
                <w:rFonts w:ascii="Calibri Light" w:hAnsi="Calibri Light" w:cs="Calibri Light"/>
                <w:color w:val="595959" w:themeColor="text1" w:themeTint="A6"/>
              </w:rPr>
            </w:pPr>
          </w:p>
        </w:tc>
      </w:tr>
      <w:tr w:rsidR="00AA1565" w:rsidRPr="00AA1565" w14:paraId="43995F7A" w14:textId="77777777" w:rsidTr="000C32E3">
        <w:tc>
          <w:tcPr>
            <w:tcW w:w="2830" w:type="dxa"/>
            <w:shd w:val="clear" w:color="auto" w:fill="DBE5F1" w:themeFill="accent1" w:themeFillTint="33"/>
          </w:tcPr>
          <w:p w14:paraId="6A978BFB" w14:textId="713084F9" w:rsidR="0021635D" w:rsidRPr="00AA1565" w:rsidRDefault="001C2B9C">
            <w:pPr>
              <w:rPr>
                <w:rFonts w:ascii="Calibri Light" w:hAnsi="Calibri Light" w:cs="Calibri Light"/>
                <w:color w:val="595959" w:themeColor="text1" w:themeTint="A6"/>
              </w:rPr>
            </w:pPr>
            <w:r>
              <w:rPr>
                <w:rFonts w:ascii="Calibri Light" w:hAnsi="Calibri Light" w:cs="Calibri Light"/>
                <w:color w:val="595959" w:themeColor="text1" w:themeTint="A6"/>
              </w:rPr>
              <w:t>Project funder</w:t>
            </w:r>
          </w:p>
        </w:tc>
        <w:tc>
          <w:tcPr>
            <w:tcW w:w="7088" w:type="dxa"/>
            <w:gridSpan w:val="6"/>
          </w:tcPr>
          <w:p w14:paraId="52E202FC" w14:textId="258365FA" w:rsidR="0021635D" w:rsidRPr="00AA1565" w:rsidRDefault="0021635D">
            <w:pPr>
              <w:rPr>
                <w:rFonts w:ascii="Calibri Light" w:hAnsi="Calibri Light" w:cs="Calibri Light"/>
                <w:color w:val="595959" w:themeColor="text1" w:themeTint="A6"/>
              </w:rPr>
            </w:pPr>
          </w:p>
        </w:tc>
      </w:tr>
      <w:tr w:rsidR="001C2B9C" w:rsidRPr="00AA1565" w14:paraId="45B4DCEE" w14:textId="77777777" w:rsidTr="000C32E3">
        <w:tc>
          <w:tcPr>
            <w:tcW w:w="2830" w:type="dxa"/>
            <w:shd w:val="clear" w:color="auto" w:fill="DBE5F1" w:themeFill="accent1" w:themeFillTint="33"/>
          </w:tcPr>
          <w:p w14:paraId="41E8E4FB" w14:textId="76A5AE4E" w:rsidR="001C2B9C" w:rsidRDefault="001C2B9C">
            <w:pPr>
              <w:rPr>
                <w:rFonts w:ascii="Calibri Light" w:hAnsi="Calibri Light" w:cs="Calibri Light"/>
                <w:color w:val="595959" w:themeColor="text1" w:themeTint="A6"/>
              </w:rPr>
            </w:pPr>
            <w:r>
              <w:rPr>
                <w:rFonts w:ascii="Calibri Light" w:hAnsi="Calibri Light" w:cs="Calibri Light"/>
                <w:color w:val="595959" w:themeColor="text1" w:themeTint="A6"/>
              </w:rPr>
              <w:t>Please list any other collaborators</w:t>
            </w:r>
          </w:p>
        </w:tc>
        <w:tc>
          <w:tcPr>
            <w:tcW w:w="7088" w:type="dxa"/>
            <w:gridSpan w:val="6"/>
          </w:tcPr>
          <w:p w14:paraId="1EA54781" w14:textId="77777777" w:rsidR="001C2B9C" w:rsidRPr="00AA1565" w:rsidRDefault="001C2B9C">
            <w:pPr>
              <w:rPr>
                <w:rFonts w:ascii="Calibri Light" w:hAnsi="Calibri Light" w:cs="Calibri Light"/>
                <w:color w:val="595959" w:themeColor="text1" w:themeTint="A6"/>
              </w:rPr>
            </w:pPr>
          </w:p>
        </w:tc>
      </w:tr>
      <w:tr w:rsidR="00261D19" w:rsidRPr="00AA1565" w14:paraId="31FF8C1A" w14:textId="77777777" w:rsidTr="000C32E3">
        <w:trPr>
          <w:trHeight w:val="135"/>
        </w:trPr>
        <w:tc>
          <w:tcPr>
            <w:tcW w:w="2830" w:type="dxa"/>
            <w:vMerge w:val="restart"/>
            <w:shd w:val="clear" w:color="auto" w:fill="DBE5F1" w:themeFill="accent1" w:themeFillTint="33"/>
          </w:tcPr>
          <w:p w14:paraId="1D9C5D0D" w14:textId="65A86F64" w:rsidR="00261D19" w:rsidRDefault="00261D19">
            <w:pPr>
              <w:rPr>
                <w:rFonts w:ascii="Calibri Light" w:hAnsi="Calibri Light" w:cs="Calibri Light"/>
                <w:color w:val="595959" w:themeColor="text1" w:themeTint="A6"/>
              </w:rPr>
            </w:pPr>
            <w:r>
              <w:rPr>
                <w:rFonts w:ascii="Calibri Light" w:hAnsi="Calibri Light" w:cs="Calibri Light"/>
                <w:color w:val="595959" w:themeColor="text1" w:themeTint="A6"/>
              </w:rPr>
              <w:t>Is this a student project?</w:t>
            </w:r>
          </w:p>
        </w:tc>
        <w:tc>
          <w:tcPr>
            <w:tcW w:w="1276" w:type="dxa"/>
            <w:vMerge w:val="restart"/>
          </w:tcPr>
          <w:p w14:paraId="35DB5AB5" w14:textId="2A4A25DB" w:rsidR="00261D19" w:rsidRDefault="00000000" w:rsidP="00261D19">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085299228"/>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Yes</w:t>
            </w:r>
          </w:p>
          <w:p w14:paraId="591D9537" w14:textId="071880B3" w:rsidR="00261D19" w:rsidRPr="00AA1565" w:rsidRDefault="00000000" w:rsidP="00261D19">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986431632"/>
                <w14:checkbox>
                  <w14:checked w14:val="0"/>
                  <w14:checkedState w14:val="2612" w14:font="MS Gothic"/>
                  <w14:uncheckedState w14:val="2610" w14:font="MS Gothic"/>
                </w14:checkbox>
              </w:sdtPr>
              <w:sdtContent>
                <w:r w:rsidR="00261D19">
                  <w:rPr>
                    <w:rFonts w:ascii="MS Gothic" w:eastAsia="MS Gothic" w:hAnsi="MS Gothic" w:cs="Calibri Light" w:hint="eastAsia"/>
                    <w:color w:val="595959" w:themeColor="text1" w:themeTint="A6"/>
                  </w:rPr>
                  <w:t>☐</w:t>
                </w:r>
              </w:sdtContent>
            </w:sdt>
            <w:r w:rsidR="00261D19">
              <w:rPr>
                <w:rFonts w:ascii="Calibri Light" w:hAnsi="Calibri Light" w:cs="Calibri Light"/>
                <w:color w:val="595959" w:themeColor="text1" w:themeTint="A6"/>
              </w:rPr>
              <w:tab/>
              <w:t>No</w:t>
            </w:r>
          </w:p>
        </w:tc>
        <w:tc>
          <w:tcPr>
            <w:tcW w:w="1843" w:type="dxa"/>
            <w:gridSpan w:val="2"/>
            <w:shd w:val="clear" w:color="auto" w:fill="DBE5F1" w:themeFill="accent1" w:themeFillTint="33"/>
          </w:tcPr>
          <w:p w14:paraId="5EF247CE" w14:textId="461F0821" w:rsidR="00261D19" w:rsidRPr="00AA1565" w:rsidRDefault="00C02FCF">
            <w:pPr>
              <w:rPr>
                <w:rFonts w:ascii="Calibri Light" w:hAnsi="Calibri Light" w:cs="Calibri Light"/>
                <w:color w:val="595959" w:themeColor="text1" w:themeTint="A6"/>
              </w:rPr>
            </w:pPr>
            <w:r>
              <w:rPr>
                <w:rFonts w:ascii="Calibri Light" w:hAnsi="Calibri Light" w:cs="Calibri Light"/>
                <w:color w:val="595959" w:themeColor="text1" w:themeTint="A6"/>
              </w:rPr>
              <w:t>University:</w:t>
            </w:r>
          </w:p>
        </w:tc>
        <w:tc>
          <w:tcPr>
            <w:tcW w:w="3969" w:type="dxa"/>
            <w:gridSpan w:val="3"/>
          </w:tcPr>
          <w:p w14:paraId="12AA800F" w14:textId="718A1391" w:rsidR="00261D19" w:rsidRPr="00AA1565" w:rsidRDefault="00261D19">
            <w:pPr>
              <w:rPr>
                <w:rFonts w:ascii="Calibri Light" w:hAnsi="Calibri Light" w:cs="Calibri Light"/>
                <w:color w:val="595959" w:themeColor="text1" w:themeTint="A6"/>
              </w:rPr>
            </w:pPr>
          </w:p>
        </w:tc>
      </w:tr>
      <w:tr w:rsidR="00261D19" w:rsidRPr="00AA1565" w14:paraId="5C9ABB9D" w14:textId="77777777" w:rsidTr="000C32E3">
        <w:trPr>
          <w:trHeight w:val="135"/>
        </w:trPr>
        <w:tc>
          <w:tcPr>
            <w:tcW w:w="2830" w:type="dxa"/>
            <w:vMerge/>
            <w:shd w:val="clear" w:color="auto" w:fill="DBE5F1" w:themeFill="accent1" w:themeFillTint="33"/>
          </w:tcPr>
          <w:p w14:paraId="131E2E6C" w14:textId="77777777" w:rsidR="00261D19" w:rsidRDefault="00261D19">
            <w:pPr>
              <w:rPr>
                <w:rFonts w:ascii="Calibri Light" w:hAnsi="Calibri Light" w:cs="Calibri Light"/>
                <w:color w:val="595959" w:themeColor="text1" w:themeTint="A6"/>
              </w:rPr>
            </w:pPr>
          </w:p>
        </w:tc>
        <w:tc>
          <w:tcPr>
            <w:tcW w:w="1276" w:type="dxa"/>
            <w:vMerge/>
          </w:tcPr>
          <w:p w14:paraId="043A5839" w14:textId="77777777" w:rsidR="00261D19" w:rsidRPr="00AA1565" w:rsidRDefault="00261D19">
            <w:pPr>
              <w:rPr>
                <w:rFonts w:ascii="Calibri Light" w:hAnsi="Calibri Light" w:cs="Calibri Light"/>
                <w:color w:val="595959" w:themeColor="text1" w:themeTint="A6"/>
              </w:rPr>
            </w:pPr>
          </w:p>
        </w:tc>
        <w:tc>
          <w:tcPr>
            <w:tcW w:w="1843" w:type="dxa"/>
            <w:gridSpan w:val="2"/>
            <w:shd w:val="clear" w:color="auto" w:fill="DBE5F1" w:themeFill="accent1" w:themeFillTint="33"/>
          </w:tcPr>
          <w:p w14:paraId="4D574265" w14:textId="03589348" w:rsidR="00261D19" w:rsidRPr="00AA1565" w:rsidRDefault="00C02FCF">
            <w:pPr>
              <w:rPr>
                <w:rFonts w:ascii="Calibri Light" w:hAnsi="Calibri Light" w:cs="Calibri Light"/>
                <w:color w:val="595959" w:themeColor="text1" w:themeTint="A6"/>
              </w:rPr>
            </w:pPr>
            <w:r>
              <w:rPr>
                <w:rFonts w:ascii="Calibri Light" w:hAnsi="Calibri Light" w:cs="Calibri Light"/>
                <w:color w:val="595959" w:themeColor="text1" w:themeTint="A6"/>
              </w:rPr>
              <w:t>Course (including level of study):</w:t>
            </w:r>
          </w:p>
        </w:tc>
        <w:tc>
          <w:tcPr>
            <w:tcW w:w="3969" w:type="dxa"/>
            <w:gridSpan w:val="3"/>
          </w:tcPr>
          <w:p w14:paraId="07E7A467" w14:textId="5174ADBF" w:rsidR="00261D19" w:rsidRPr="00AA1565" w:rsidRDefault="00261D19">
            <w:pPr>
              <w:rPr>
                <w:rFonts w:ascii="Calibri Light" w:hAnsi="Calibri Light" w:cs="Calibri Light"/>
                <w:color w:val="595959" w:themeColor="text1" w:themeTint="A6"/>
              </w:rPr>
            </w:pPr>
          </w:p>
        </w:tc>
      </w:tr>
      <w:tr w:rsidR="00384A8E" w:rsidRPr="00AA1565" w14:paraId="7F511AF3" w14:textId="77777777" w:rsidTr="000C32E3">
        <w:tc>
          <w:tcPr>
            <w:tcW w:w="2830" w:type="dxa"/>
            <w:shd w:val="clear" w:color="auto" w:fill="DBE5F1" w:themeFill="accent1" w:themeFillTint="33"/>
          </w:tcPr>
          <w:p w14:paraId="5D44EE2B" w14:textId="4E1BA612" w:rsidR="00384A8E" w:rsidRDefault="00384A8E">
            <w:pPr>
              <w:rPr>
                <w:rFonts w:ascii="Calibri Light" w:hAnsi="Calibri Light" w:cs="Calibri Light"/>
                <w:color w:val="595959" w:themeColor="text1" w:themeTint="A6"/>
              </w:rPr>
            </w:pPr>
            <w:r>
              <w:rPr>
                <w:rFonts w:ascii="Calibri Light" w:hAnsi="Calibri Light" w:cs="Calibri Light"/>
                <w:color w:val="595959" w:themeColor="text1" w:themeTint="A6"/>
              </w:rPr>
              <w:t>Project duration (months)</w:t>
            </w:r>
          </w:p>
        </w:tc>
        <w:tc>
          <w:tcPr>
            <w:tcW w:w="7088" w:type="dxa"/>
            <w:gridSpan w:val="6"/>
          </w:tcPr>
          <w:p w14:paraId="3871C2F6" w14:textId="77777777" w:rsidR="00384A8E" w:rsidRDefault="00384A8E">
            <w:pPr>
              <w:rPr>
                <w:rFonts w:ascii="Calibri Light" w:hAnsi="Calibri Light" w:cs="Calibri Light"/>
                <w:color w:val="595959" w:themeColor="text1" w:themeTint="A6"/>
              </w:rPr>
            </w:pPr>
          </w:p>
        </w:tc>
      </w:tr>
      <w:tr w:rsidR="000468B5" w:rsidRPr="00AA1565" w14:paraId="39301968" w14:textId="77777777" w:rsidTr="000C32E3">
        <w:tc>
          <w:tcPr>
            <w:tcW w:w="2830" w:type="dxa"/>
            <w:shd w:val="clear" w:color="auto" w:fill="DBE5F1" w:themeFill="accent1" w:themeFillTint="33"/>
          </w:tcPr>
          <w:p w14:paraId="7C1597D7" w14:textId="7BAE262D" w:rsidR="000468B5" w:rsidRDefault="000468B5">
            <w:pPr>
              <w:rPr>
                <w:rFonts w:ascii="Calibri Light" w:hAnsi="Calibri Light" w:cs="Calibri Light"/>
                <w:color w:val="595959" w:themeColor="text1" w:themeTint="A6"/>
              </w:rPr>
            </w:pPr>
            <w:r>
              <w:rPr>
                <w:rFonts w:ascii="Calibri Light" w:hAnsi="Calibri Light" w:cs="Calibri Light"/>
                <w:color w:val="595959" w:themeColor="text1" w:themeTint="A6"/>
              </w:rPr>
              <w:t>Anticipated project dates</w:t>
            </w:r>
          </w:p>
        </w:tc>
        <w:tc>
          <w:tcPr>
            <w:tcW w:w="7088" w:type="dxa"/>
            <w:gridSpan w:val="6"/>
          </w:tcPr>
          <w:p w14:paraId="636F201E" w14:textId="4A6A1E40" w:rsidR="000468B5" w:rsidRPr="00AA1565" w:rsidRDefault="00384A8E">
            <w:pPr>
              <w:rPr>
                <w:rFonts w:ascii="Calibri Light" w:hAnsi="Calibri Light" w:cs="Calibri Light"/>
                <w:color w:val="595959" w:themeColor="text1" w:themeTint="A6"/>
              </w:rPr>
            </w:pPr>
            <w:r>
              <w:rPr>
                <w:rFonts w:ascii="Calibri Light" w:hAnsi="Calibri Light" w:cs="Calibri Light"/>
                <w:color w:val="595959" w:themeColor="text1" w:themeTint="A6"/>
              </w:rPr>
              <w:t xml:space="preserve">From: </w:t>
            </w:r>
            <w:sdt>
              <w:sdtPr>
                <w:rPr>
                  <w:rFonts w:ascii="Calibri Light" w:hAnsi="Calibri Light" w:cs="Calibri Light"/>
                  <w:color w:val="595959" w:themeColor="text1" w:themeTint="A6"/>
                </w:rPr>
                <w:id w:val="-1925943685"/>
                <w:placeholder>
                  <w:docPart w:val="DefaultPlaceholder_-1854013437"/>
                </w:placeholder>
                <w:showingPlcHdr/>
                <w:date>
                  <w:dateFormat w:val="dd/MM/yyyy"/>
                  <w:lid w:val="en-GB"/>
                  <w:storeMappedDataAs w:val="dateTime"/>
                  <w:calendar w:val="gregorian"/>
                </w:date>
              </w:sdtPr>
              <w:sdtContent>
                <w:r w:rsidRPr="00384A8E">
                  <w:rPr>
                    <w:rStyle w:val="PlaceholderText"/>
                    <w:rFonts w:asciiTheme="majorHAnsi" w:hAnsiTheme="majorHAnsi" w:cstheme="majorHAnsi"/>
                  </w:rPr>
                  <w:t>Click or tap to enter a date.</w:t>
                </w:r>
              </w:sdtContent>
            </w:sdt>
            <w:r>
              <w:rPr>
                <w:rFonts w:ascii="Calibri Light" w:hAnsi="Calibri Light" w:cs="Calibri Light"/>
                <w:color w:val="595959" w:themeColor="text1" w:themeTint="A6"/>
              </w:rPr>
              <w:tab/>
              <w:t xml:space="preserve">to:  </w:t>
            </w:r>
            <w:sdt>
              <w:sdtPr>
                <w:rPr>
                  <w:rFonts w:ascii="Calibri Light" w:hAnsi="Calibri Light" w:cs="Calibri Light"/>
                  <w:color w:val="595959" w:themeColor="text1" w:themeTint="A6"/>
                </w:rPr>
                <w:id w:val="-1470275962"/>
                <w:placeholder>
                  <w:docPart w:val="B214D5CFF5F1459591C73632D2EBBD42"/>
                </w:placeholder>
                <w:showingPlcHdr/>
                <w:date>
                  <w:dateFormat w:val="dd/MM/yyyy"/>
                  <w:lid w:val="en-GB"/>
                  <w:storeMappedDataAs w:val="dateTime"/>
                  <w:calendar w:val="gregorian"/>
                </w:date>
              </w:sdtPr>
              <w:sdtContent>
                <w:r w:rsidRPr="00384A8E">
                  <w:rPr>
                    <w:rStyle w:val="PlaceholderText"/>
                    <w:rFonts w:asciiTheme="majorHAnsi" w:hAnsiTheme="majorHAnsi" w:cstheme="majorHAnsi"/>
                  </w:rPr>
                  <w:t>Click or tap to enter a date.</w:t>
                </w:r>
              </w:sdtContent>
            </w:sdt>
          </w:p>
        </w:tc>
      </w:tr>
    </w:tbl>
    <w:p w14:paraId="6DF0B4AB" w14:textId="5204AC24" w:rsidR="0021635D" w:rsidRPr="00AA1565" w:rsidRDefault="0021635D">
      <w:pPr>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405"/>
        <w:gridCol w:w="2268"/>
        <w:gridCol w:w="2693"/>
        <w:gridCol w:w="2552"/>
      </w:tblGrid>
      <w:tr w:rsidR="00BB4536" w:rsidRPr="00BB4536" w14:paraId="10333373" w14:textId="77777777" w:rsidTr="00386E43">
        <w:tc>
          <w:tcPr>
            <w:tcW w:w="9918" w:type="dxa"/>
            <w:gridSpan w:val="4"/>
            <w:shd w:val="clear" w:color="auto" w:fill="006187"/>
          </w:tcPr>
          <w:p w14:paraId="346B373F" w14:textId="02D1373C" w:rsidR="001B0DEC" w:rsidRPr="00BB4536" w:rsidRDefault="001B0DEC" w:rsidP="00B042CA">
            <w:pPr>
              <w:keepNext/>
              <w:rPr>
                <w:rFonts w:ascii="Calibri Light" w:hAnsi="Calibri Light" w:cs="Calibri Light"/>
                <w:color w:val="FFFFFF" w:themeColor="background1"/>
              </w:rPr>
            </w:pPr>
            <w:r w:rsidRPr="00BB4536">
              <w:rPr>
                <w:rFonts w:ascii="Calibri Light" w:hAnsi="Calibri Light" w:cs="Calibri Light"/>
                <w:color w:val="FFFFFF" w:themeColor="background1"/>
              </w:rPr>
              <w:lastRenderedPageBreak/>
              <w:t>SECTION 2: ROLES &amp; RESPONSIBILITIES</w:t>
            </w:r>
          </w:p>
        </w:tc>
      </w:tr>
      <w:tr w:rsidR="00491F34" w:rsidRPr="00AA1565" w14:paraId="7FA97330" w14:textId="77777777" w:rsidTr="004A71D6">
        <w:tc>
          <w:tcPr>
            <w:tcW w:w="2405" w:type="dxa"/>
            <w:shd w:val="clear" w:color="auto" w:fill="DBE5F1" w:themeFill="accent1" w:themeFillTint="33"/>
          </w:tcPr>
          <w:p w14:paraId="6772EC9E" w14:textId="363D4F68" w:rsidR="00491F34" w:rsidRPr="00AA1565" w:rsidRDefault="00491F34" w:rsidP="00B042CA">
            <w:pPr>
              <w:keepNext/>
              <w:rPr>
                <w:rFonts w:ascii="Calibri Light" w:hAnsi="Calibri Light" w:cs="Calibri Light"/>
                <w:color w:val="595959" w:themeColor="text1" w:themeTint="A6"/>
              </w:rPr>
            </w:pPr>
            <w:r>
              <w:rPr>
                <w:rFonts w:ascii="Calibri Light" w:hAnsi="Calibri Light" w:cs="Calibri Light"/>
                <w:color w:val="595959" w:themeColor="text1" w:themeTint="A6"/>
              </w:rPr>
              <w:t xml:space="preserve">Role </w:t>
            </w:r>
            <w:r w:rsidRPr="00386E43">
              <w:rPr>
                <w:rFonts w:ascii="Calibri Light" w:hAnsi="Calibri Light" w:cs="Calibri Light"/>
                <w:i/>
                <w:iCs/>
                <w:color w:val="595959" w:themeColor="text1" w:themeTint="A6"/>
                <w:sz w:val="16"/>
                <w:szCs w:val="16"/>
              </w:rPr>
              <w:t>(please add as applicable)</w:t>
            </w:r>
          </w:p>
        </w:tc>
        <w:tc>
          <w:tcPr>
            <w:tcW w:w="2268" w:type="dxa"/>
            <w:shd w:val="clear" w:color="auto" w:fill="DBE5F1" w:themeFill="accent1" w:themeFillTint="33"/>
          </w:tcPr>
          <w:p w14:paraId="174978CE" w14:textId="03921BE2" w:rsidR="00491F34" w:rsidRPr="00AA1565" w:rsidRDefault="00491F34" w:rsidP="00B042CA">
            <w:pPr>
              <w:keepNext/>
              <w:rPr>
                <w:rFonts w:ascii="Calibri Light" w:hAnsi="Calibri Light" w:cs="Calibri Light"/>
                <w:color w:val="595959" w:themeColor="text1" w:themeTint="A6"/>
              </w:rPr>
            </w:pPr>
            <w:r>
              <w:rPr>
                <w:rFonts w:ascii="Calibri Light" w:hAnsi="Calibri Light" w:cs="Calibri Light"/>
                <w:color w:val="595959" w:themeColor="text1" w:themeTint="A6"/>
              </w:rPr>
              <w:t>Name</w:t>
            </w:r>
          </w:p>
        </w:tc>
        <w:tc>
          <w:tcPr>
            <w:tcW w:w="2693" w:type="dxa"/>
            <w:shd w:val="clear" w:color="auto" w:fill="DBE5F1" w:themeFill="accent1" w:themeFillTint="33"/>
          </w:tcPr>
          <w:p w14:paraId="0605852F" w14:textId="2440EF60" w:rsidR="00491F34" w:rsidRPr="00AA1565" w:rsidRDefault="00491F34" w:rsidP="00B042CA">
            <w:pPr>
              <w:keepNext/>
              <w:rPr>
                <w:rFonts w:ascii="Calibri Light" w:hAnsi="Calibri Light" w:cs="Calibri Light"/>
                <w:color w:val="595959" w:themeColor="text1" w:themeTint="A6"/>
              </w:rPr>
            </w:pPr>
            <w:r>
              <w:rPr>
                <w:rFonts w:ascii="Calibri Light" w:hAnsi="Calibri Light" w:cs="Calibri Light"/>
                <w:color w:val="595959" w:themeColor="text1" w:themeTint="A6"/>
              </w:rPr>
              <w:t>Job title</w:t>
            </w:r>
          </w:p>
        </w:tc>
        <w:tc>
          <w:tcPr>
            <w:tcW w:w="2552" w:type="dxa"/>
            <w:shd w:val="clear" w:color="auto" w:fill="DBE5F1" w:themeFill="accent1" w:themeFillTint="33"/>
          </w:tcPr>
          <w:p w14:paraId="78AC28E3" w14:textId="2BDB588E" w:rsidR="00491F34" w:rsidRPr="00AA1565" w:rsidRDefault="00491F34" w:rsidP="00B042CA">
            <w:pPr>
              <w:keepNext/>
              <w:rPr>
                <w:rFonts w:ascii="Calibri Light" w:hAnsi="Calibri Light" w:cs="Calibri Light"/>
                <w:color w:val="595959" w:themeColor="text1" w:themeTint="A6"/>
              </w:rPr>
            </w:pPr>
            <w:r>
              <w:rPr>
                <w:rFonts w:ascii="Calibri Light" w:hAnsi="Calibri Light" w:cs="Calibri Light"/>
                <w:color w:val="595959" w:themeColor="text1" w:themeTint="A6"/>
              </w:rPr>
              <w:t>Contact details</w:t>
            </w:r>
            <w:r w:rsidR="00D20941">
              <w:rPr>
                <w:rFonts w:ascii="Calibri Light" w:hAnsi="Calibri Light" w:cs="Calibri Light"/>
                <w:color w:val="595959" w:themeColor="text1" w:themeTint="A6"/>
              </w:rPr>
              <w:t xml:space="preserve"> </w:t>
            </w:r>
            <w:r w:rsidR="00D20941" w:rsidRPr="00D95577">
              <w:rPr>
                <w:rFonts w:ascii="Calibri Light" w:hAnsi="Calibri Light" w:cs="Calibri Light"/>
                <w:i/>
                <w:iCs/>
                <w:color w:val="595959" w:themeColor="text1" w:themeTint="A6"/>
                <w:sz w:val="16"/>
                <w:szCs w:val="16"/>
              </w:rPr>
              <w:t>(email &amp; tel.)</w:t>
            </w:r>
          </w:p>
        </w:tc>
      </w:tr>
      <w:tr w:rsidR="00491F34" w:rsidRPr="00AA1565" w14:paraId="4C4257C3" w14:textId="77777777" w:rsidTr="004A71D6">
        <w:tc>
          <w:tcPr>
            <w:tcW w:w="2405" w:type="dxa"/>
          </w:tcPr>
          <w:p w14:paraId="065CB523" w14:textId="3CF297E2" w:rsidR="00491F34" w:rsidRPr="00AA1565" w:rsidRDefault="00D95577">
            <w:pPr>
              <w:rPr>
                <w:rFonts w:ascii="Calibri Light" w:hAnsi="Calibri Light" w:cs="Calibri Light"/>
                <w:color w:val="595959" w:themeColor="text1" w:themeTint="A6"/>
              </w:rPr>
            </w:pPr>
            <w:r>
              <w:rPr>
                <w:rFonts w:ascii="Calibri Light" w:hAnsi="Calibri Light" w:cs="Calibri Light"/>
                <w:color w:val="595959" w:themeColor="text1" w:themeTint="A6"/>
              </w:rPr>
              <w:t>Principal Investigator</w:t>
            </w:r>
          </w:p>
        </w:tc>
        <w:tc>
          <w:tcPr>
            <w:tcW w:w="2268" w:type="dxa"/>
          </w:tcPr>
          <w:p w14:paraId="22B4F9D7" w14:textId="43D2BB00" w:rsidR="00491F34" w:rsidRPr="00AA1565" w:rsidRDefault="00491F34">
            <w:pPr>
              <w:rPr>
                <w:rFonts w:ascii="Calibri Light" w:hAnsi="Calibri Light" w:cs="Calibri Light"/>
                <w:color w:val="595959" w:themeColor="text1" w:themeTint="A6"/>
              </w:rPr>
            </w:pPr>
          </w:p>
        </w:tc>
        <w:tc>
          <w:tcPr>
            <w:tcW w:w="2693" w:type="dxa"/>
          </w:tcPr>
          <w:p w14:paraId="618EF17A" w14:textId="0421C0FE" w:rsidR="00491F34" w:rsidRPr="00AA1565" w:rsidRDefault="00491F34">
            <w:pPr>
              <w:rPr>
                <w:rFonts w:ascii="Calibri Light" w:hAnsi="Calibri Light" w:cs="Calibri Light"/>
                <w:color w:val="595959" w:themeColor="text1" w:themeTint="A6"/>
              </w:rPr>
            </w:pPr>
          </w:p>
        </w:tc>
        <w:tc>
          <w:tcPr>
            <w:tcW w:w="2552" w:type="dxa"/>
          </w:tcPr>
          <w:p w14:paraId="13E17B42" w14:textId="71BFAE4F" w:rsidR="00491F34" w:rsidRPr="00AA1565" w:rsidRDefault="00491F34">
            <w:pPr>
              <w:rPr>
                <w:rFonts w:ascii="Calibri Light" w:hAnsi="Calibri Light" w:cs="Calibri Light"/>
                <w:color w:val="595959" w:themeColor="text1" w:themeTint="A6"/>
              </w:rPr>
            </w:pPr>
          </w:p>
        </w:tc>
      </w:tr>
      <w:tr w:rsidR="00491F34" w:rsidRPr="00AA1565" w14:paraId="15FB9AB5" w14:textId="77777777" w:rsidTr="004A71D6">
        <w:tc>
          <w:tcPr>
            <w:tcW w:w="2405" w:type="dxa"/>
          </w:tcPr>
          <w:p w14:paraId="2CBC5653" w14:textId="43920218" w:rsidR="00491F34" w:rsidRPr="00AA1565" w:rsidRDefault="00491F34">
            <w:pPr>
              <w:rPr>
                <w:rFonts w:ascii="Calibri Light" w:hAnsi="Calibri Light" w:cs="Calibri Light"/>
                <w:color w:val="595959" w:themeColor="text1" w:themeTint="A6"/>
              </w:rPr>
            </w:pPr>
          </w:p>
        </w:tc>
        <w:tc>
          <w:tcPr>
            <w:tcW w:w="2268" w:type="dxa"/>
          </w:tcPr>
          <w:p w14:paraId="282DA3F1" w14:textId="13C94DDA" w:rsidR="00491F34" w:rsidRPr="00AA1565" w:rsidRDefault="00491F34">
            <w:pPr>
              <w:rPr>
                <w:rFonts w:ascii="Calibri Light" w:hAnsi="Calibri Light" w:cs="Calibri Light"/>
                <w:color w:val="595959" w:themeColor="text1" w:themeTint="A6"/>
              </w:rPr>
            </w:pPr>
          </w:p>
        </w:tc>
        <w:tc>
          <w:tcPr>
            <w:tcW w:w="2693" w:type="dxa"/>
          </w:tcPr>
          <w:p w14:paraId="582B64DD" w14:textId="6FAC6455" w:rsidR="00491F34" w:rsidRPr="00AA1565" w:rsidRDefault="00491F34">
            <w:pPr>
              <w:rPr>
                <w:rFonts w:ascii="Calibri Light" w:hAnsi="Calibri Light" w:cs="Calibri Light"/>
                <w:color w:val="595959" w:themeColor="text1" w:themeTint="A6"/>
              </w:rPr>
            </w:pPr>
          </w:p>
        </w:tc>
        <w:tc>
          <w:tcPr>
            <w:tcW w:w="2552" w:type="dxa"/>
          </w:tcPr>
          <w:p w14:paraId="79F70EB1" w14:textId="202575F8" w:rsidR="00491F34" w:rsidRPr="00AA1565" w:rsidRDefault="00491F34">
            <w:pPr>
              <w:rPr>
                <w:rFonts w:ascii="Calibri Light" w:hAnsi="Calibri Light" w:cs="Calibri Light"/>
                <w:color w:val="595959" w:themeColor="text1" w:themeTint="A6"/>
              </w:rPr>
            </w:pPr>
          </w:p>
        </w:tc>
      </w:tr>
      <w:tr w:rsidR="00491F34" w:rsidRPr="00AA1565" w14:paraId="7FCDF74A" w14:textId="77777777" w:rsidTr="004A71D6">
        <w:tc>
          <w:tcPr>
            <w:tcW w:w="2405" w:type="dxa"/>
          </w:tcPr>
          <w:p w14:paraId="0B07D887" w14:textId="3ACB9D1A" w:rsidR="00491F34" w:rsidRPr="00AA1565" w:rsidRDefault="00491F34">
            <w:pPr>
              <w:rPr>
                <w:rFonts w:ascii="Calibri Light" w:hAnsi="Calibri Light" w:cs="Calibri Light"/>
                <w:color w:val="595959" w:themeColor="text1" w:themeTint="A6"/>
              </w:rPr>
            </w:pPr>
          </w:p>
        </w:tc>
        <w:tc>
          <w:tcPr>
            <w:tcW w:w="2268" w:type="dxa"/>
          </w:tcPr>
          <w:p w14:paraId="706AD5B6" w14:textId="0951326B" w:rsidR="00491F34" w:rsidRPr="00AA1565" w:rsidRDefault="00491F34">
            <w:pPr>
              <w:rPr>
                <w:rFonts w:ascii="Calibri Light" w:hAnsi="Calibri Light" w:cs="Calibri Light"/>
                <w:color w:val="595959" w:themeColor="text1" w:themeTint="A6"/>
              </w:rPr>
            </w:pPr>
          </w:p>
        </w:tc>
        <w:tc>
          <w:tcPr>
            <w:tcW w:w="2693" w:type="dxa"/>
          </w:tcPr>
          <w:p w14:paraId="2B341D35" w14:textId="53673E3D" w:rsidR="00491F34" w:rsidRPr="00AA1565" w:rsidRDefault="00491F34">
            <w:pPr>
              <w:rPr>
                <w:rFonts w:ascii="Calibri Light" w:hAnsi="Calibri Light" w:cs="Calibri Light"/>
                <w:color w:val="595959" w:themeColor="text1" w:themeTint="A6"/>
              </w:rPr>
            </w:pPr>
          </w:p>
        </w:tc>
        <w:tc>
          <w:tcPr>
            <w:tcW w:w="2552" w:type="dxa"/>
          </w:tcPr>
          <w:p w14:paraId="4D959DA7" w14:textId="2F6AB1CF" w:rsidR="00491F34" w:rsidRPr="00AA1565" w:rsidRDefault="00491F34">
            <w:pPr>
              <w:rPr>
                <w:rFonts w:ascii="Calibri Light" w:hAnsi="Calibri Light" w:cs="Calibri Light"/>
                <w:color w:val="595959" w:themeColor="text1" w:themeTint="A6"/>
              </w:rPr>
            </w:pPr>
          </w:p>
        </w:tc>
      </w:tr>
      <w:tr w:rsidR="0082066B" w:rsidRPr="00AA1565" w14:paraId="00AED2CA" w14:textId="77777777" w:rsidTr="004A71D6">
        <w:tc>
          <w:tcPr>
            <w:tcW w:w="2405" w:type="dxa"/>
          </w:tcPr>
          <w:p w14:paraId="68799123" w14:textId="77777777" w:rsidR="0082066B" w:rsidRPr="00AA1565" w:rsidRDefault="0082066B">
            <w:pPr>
              <w:rPr>
                <w:rFonts w:ascii="Calibri Light" w:hAnsi="Calibri Light" w:cs="Calibri Light"/>
                <w:color w:val="595959" w:themeColor="text1" w:themeTint="A6"/>
              </w:rPr>
            </w:pPr>
          </w:p>
        </w:tc>
        <w:tc>
          <w:tcPr>
            <w:tcW w:w="2268" w:type="dxa"/>
          </w:tcPr>
          <w:p w14:paraId="1AC1DB83" w14:textId="77777777" w:rsidR="0082066B" w:rsidRPr="00AA1565" w:rsidRDefault="0082066B">
            <w:pPr>
              <w:rPr>
                <w:rFonts w:ascii="Calibri Light" w:hAnsi="Calibri Light" w:cs="Calibri Light"/>
                <w:color w:val="595959" w:themeColor="text1" w:themeTint="A6"/>
              </w:rPr>
            </w:pPr>
          </w:p>
        </w:tc>
        <w:tc>
          <w:tcPr>
            <w:tcW w:w="2693" w:type="dxa"/>
          </w:tcPr>
          <w:p w14:paraId="1A0EE45E" w14:textId="77777777" w:rsidR="0082066B" w:rsidRPr="00AA1565" w:rsidRDefault="0082066B">
            <w:pPr>
              <w:rPr>
                <w:rFonts w:ascii="Calibri Light" w:hAnsi="Calibri Light" w:cs="Calibri Light"/>
                <w:color w:val="595959" w:themeColor="text1" w:themeTint="A6"/>
              </w:rPr>
            </w:pPr>
          </w:p>
        </w:tc>
        <w:tc>
          <w:tcPr>
            <w:tcW w:w="2552" w:type="dxa"/>
          </w:tcPr>
          <w:p w14:paraId="485BB155" w14:textId="77777777" w:rsidR="0082066B" w:rsidRPr="00AA1565" w:rsidRDefault="0082066B">
            <w:pPr>
              <w:rPr>
                <w:rFonts w:ascii="Calibri Light" w:hAnsi="Calibri Light" w:cs="Calibri Light"/>
                <w:color w:val="595959" w:themeColor="text1" w:themeTint="A6"/>
              </w:rPr>
            </w:pPr>
          </w:p>
        </w:tc>
      </w:tr>
    </w:tbl>
    <w:p w14:paraId="1B94DA1B" w14:textId="4DD938BE" w:rsidR="0021635D" w:rsidRPr="00AA1565" w:rsidRDefault="0021635D" w:rsidP="00407D70">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96"/>
        <w:gridCol w:w="8222"/>
      </w:tblGrid>
      <w:tr w:rsidR="0082066B" w:rsidRPr="0082066B" w14:paraId="2EED518C" w14:textId="77777777" w:rsidTr="00381D07">
        <w:tc>
          <w:tcPr>
            <w:tcW w:w="9918" w:type="dxa"/>
            <w:gridSpan w:val="2"/>
            <w:shd w:val="clear" w:color="auto" w:fill="006187"/>
          </w:tcPr>
          <w:p w14:paraId="11CADF83" w14:textId="48D8D8DB" w:rsidR="005F36ED" w:rsidRPr="0082066B" w:rsidRDefault="005F36ED">
            <w:pPr>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3: </w:t>
            </w:r>
            <w:r w:rsidR="0082066B" w:rsidRPr="0082066B">
              <w:rPr>
                <w:rFonts w:ascii="Calibri Light" w:hAnsi="Calibri Light" w:cs="Calibri Light"/>
                <w:color w:val="FFFFFF" w:themeColor="background1"/>
              </w:rPr>
              <w:t>PROJECT DETAIL</w:t>
            </w:r>
          </w:p>
        </w:tc>
      </w:tr>
      <w:tr w:rsidR="00AA1565" w:rsidRPr="00AA1565" w14:paraId="70B0FA4A" w14:textId="77777777" w:rsidTr="00381D07">
        <w:tc>
          <w:tcPr>
            <w:tcW w:w="1696" w:type="dxa"/>
            <w:shd w:val="clear" w:color="auto" w:fill="DBE5F1" w:themeFill="accent1" w:themeFillTint="33"/>
          </w:tcPr>
          <w:p w14:paraId="607C1A28" w14:textId="77777777" w:rsidR="0021635D" w:rsidRPr="0091554E" w:rsidRDefault="0082066B">
            <w:pPr>
              <w:rPr>
                <w:rFonts w:ascii="Calibri Light" w:hAnsi="Calibri Light" w:cs="Calibri Light"/>
                <w:b/>
                <w:bCs/>
                <w:color w:val="595959" w:themeColor="text1" w:themeTint="A6"/>
              </w:rPr>
            </w:pPr>
            <w:r w:rsidRPr="0091554E">
              <w:rPr>
                <w:rFonts w:ascii="Calibri Light" w:hAnsi="Calibri Light" w:cs="Calibri Light"/>
                <w:b/>
                <w:bCs/>
                <w:color w:val="595959" w:themeColor="text1" w:themeTint="A6"/>
              </w:rPr>
              <w:t>Aim</w:t>
            </w:r>
          </w:p>
          <w:p w14:paraId="615E4119" w14:textId="185C8E58" w:rsidR="0082066B" w:rsidRPr="0082066B" w:rsidRDefault="0082066B">
            <w:pPr>
              <w:rPr>
                <w:rFonts w:ascii="Calibri Light" w:hAnsi="Calibri Light" w:cs="Calibri Light"/>
                <w:i/>
                <w:iCs/>
                <w:color w:val="595959" w:themeColor="text1" w:themeTint="A6"/>
              </w:rPr>
            </w:pPr>
            <w:r w:rsidRPr="00C04D50">
              <w:rPr>
                <w:rFonts w:ascii="Calibri Light" w:hAnsi="Calibri Light" w:cs="Calibri Light"/>
                <w:i/>
                <w:iCs/>
                <w:color w:val="595959" w:themeColor="text1" w:themeTint="A6"/>
                <w:sz w:val="16"/>
                <w:szCs w:val="16"/>
              </w:rPr>
              <w:t>(What is your overall goal?)</w:t>
            </w:r>
          </w:p>
        </w:tc>
        <w:tc>
          <w:tcPr>
            <w:tcW w:w="8222" w:type="dxa"/>
          </w:tcPr>
          <w:p w14:paraId="77F442BB" w14:textId="3B372B6C" w:rsidR="0021635D" w:rsidRPr="00AA1565" w:rsidRDefault="0021635D">
            <w:pPr>
              <w:rPr>
                <w:rFonts w:ascii="Calibri Light" w:hAnsi="Calibri Light" w:cs="Calibri Light"/>
                <w:color w:val="595959" w:themeColor="text1" w:themeTint="A6"/>
              </w:rPr>
            </w:pPr>
          </w:p>
        </w:tc>
      </w:tr>
      <w:tr w:rsidR="00AA1565" w:rsidRPr="00AA1565" w14:paraId="7F9F6E3A" w14:textId="77777777" w:rsidTr="00381D07">
        <w:tc>
          <w:tcPr>
            <w:tcW w:w="1696" w:type="dxa"/>
            <w:shd w:val="clear" w:color="auto" w:fill="DBE5F1" w:themeFill="accent1" w:themeFillTint="33"/>
          </w:tcPr>
          <w:p w14:paraId="52D9607B" w14:textId="77777777" w:rsidR="0021635D" w:rsidRPr="0091554E" w:rsidRDefault="00C04D50">
            <w:pPr>
              <w:rPr>
                <w:rFonts w:ascii="Calibri Light" w:hAnsi="Calibri Light" w:cs="Calibri Light"/>
                <w:b/>
                <w:bCs/>
                <w:color w:val="595959" w:themeColor="text1" w:themeTint="A6"/>
              </w:rPr>
            </w:pPr>
            <w:r w:rsidRPr="0091554E">
              <w:rPr>
                <w:rFonts w:ascii="Calibri Light" w:hAnsi="Calibri Light" w:cs="Calibri Light"/>
                <w:b/>
                <w:bCs/>
                <w:color w:val="595959" w:themeColor="text1" w:themeTint="A6"/>
              </w:rPr>
              <w:t>Objectives</w:t>
            </w:r>
          </w:p>
          <w:p w14:paraId="507EDA8C" w14:textId="71ED163B" w:rsidR="00C04D50" w:rsidRPr="00C04D50" w:rsidRDefault="00C04D50">
            <w:pPr>
              <w:rPr>
                <w:rFonts w:ascii="Calibri Light" w:hAnsi="Calibri Light" w:cs="Calibri Light"/>
                <w:i/>
                <w:iCs/>
                <w:color w:val="595959" w:themeColor="text1" w:themeTint="A6"/>
              </w:rPr>
            </w:pPr>
            <w:r w:rsidRPr="00C04D50">
              <w:rPr>
                <w:rFonts w:ascii="Calibri Light" w:hAnsi="Calibri Light" w:cs="Calibri Light"/>
                <w:i/>
                <w:iCs/>
                <w:color w:val="595959" w:themeColor="text1" w:themeTint="A6"/>
                <w:sz w:val="16"/>
                <w:szCs w:val="16"/>
              </w:rPr>
              <w:t>(Approx. 1-4 bullets summari</w:t>
            </w:r>
            <w:r>
              <w:rPr>
                <w:rFonts w:ascii="Calibri Light" w:hAnsi="Calibri Light" w:cs="Calibri Light"/>
                <w:i/>
                <w:iCs/>
                <w:color w:val="595959" w:themeColor="text1" w:themeTint="A6"/>
                <w:sz w:val="16"/>
                <w:szCs w:val="16"/>
              </w:rPr>
              <w:t>s</w:t>
            </w:r>
            <w:r w:rsidRPr="00C04D50">
              <w:rPr>
                <w:rFonts w:ascii="Calibri Light" w:hAnsi="Calibri Light" w:cs="Calibri Light"/>
                <w:i/>
                <w:iCs/>
                <w:color w:val="595959" w:themeColor="text1" w:themeTint="A6"/>
                <w:sz w:val="16"/>
                <w:szCs w:val="16"/>
              </w:rPr>
              <w:t xml:space="preserve">ing how </w:t>
            </w:r>
            <w:r>
              <w:rPr>
                <w:rFonts w:ascii="Calibri Light" w:hAnsi="Calibri Light" w:cs="Calibri Light"/>
                <w:i/>
                <w:iCs/>
                <w:color w:val="595959" w:themeColor="text1" w:themeTint="A6"/>
                <w:sz w:val="16"/>
                <w:szCs w:val="16"/>
              </w:rPr>
              <w:t>the project</w:t>
            </w:r>
            <w:r w:rsidRPr="00C04D50">
              <w:rPr>
                <w:rFonts w:ascii="Calibri Light" w:hAnsi="Calibri Light" w:cs="Calibri Light"/>
                <w:i/>
                <w:iCs/>
                <w:color w:val="595959" w:themeColor="text1" w:themeTint="A6"/>
                <w:sz w:val="16"/>
                <w:szCs w:val="16"/>
              </w:rPr>
              <w:t xml:space="preserve"> will achieve </w:t>
            </w:r>
            <w:r>
              <w:rPr>
                <w:rFonts w:ascii="Calibri Light" w:hAnsi="Calibri Light" w:cs="Calibri Light"/>
                <w:i/>
                <w:iCs/>
                <w:color w:val="595959" w:themeColor="text1" w:themeTint="A6"/>
                <w:sz w:val="16"/>
                <w:szCs w:val="16"/>
              </w:rPr>
              <w:t>the</w:t>
            </w:r>
            <w:r w:rsidRPr="00C04D50">
              <w:rPr>
                <w:rFonts w:ascii="Calibri Light" w:hAnsi="Calibri Light" w:cs="Calibri Light"/>
                <w:i/>
                <w:iCs/>
                <w:color w:val="595959" w:themeColor="text1" w:themeTint="A6"/>
                <w:sz w:val="16"/>
                <w:szCs w:val="16"/>
              </w:rPr>
              <w:t xml:space="preserve"> aim)</w:t>
            </w:r>
          </w:p>
        </w:tc>
        <w:tc>
          <w:tcPr>
            <w:tcW w:w="8222" w:type="dxa"/>
          </w:tcPr>
          <w:p w14:paraId="2D931BD4" w14:textId="4E89B0EB" w:rsidR="0021635D" w:rsidRPr="00AA1565" w:rsidRDefault="0021635D">
            <w:pPr>
              <w:rPr>
                <w:rFonts w:ascii="Calibri Light" w:hAnsi="Calibri Light" w:cs="Calibri Light"/>
                <w:color w:val="595959" w:themeColor="text1" w:themeTint="A6"/>
              </w:rPr>
            </w:pPr>
          </w:p>
        </w:tc>
      </w:tr>
      <w:tr w:rsidR="0091554E" w:rsidRPr="00AA1565" w14:paraId="421EE9C3" w14:textId="77777777" w:rsidTr="00381D07">
        <w:trPr>
          <w:trHeight w:val="70"/>
        </w:trPr>
        <w:tc>
          <w:tcPr>
            <w:tcW w:w="1696" w:type="dxa"/>
            <w:vMerge w:val="restart"/>
            <w:shd w:val="clear" w:color="auto" w:fill="DBE5F1" w:themeFill="accent1" w:themeFillTint="33"/>
          </w:tcPr>
          <w:p w14:paraId="22549B96" w14:textId="40CA60A8" w:rsidR="0091554E" w:rsidRPr="00AA1565" w:rsidRDefault="0091554E">
            <w:pPr>
              <w:rPr>
                <w:rFonts w:ascii="Calibri Light" w:hAnsi="Calibri Light" w:cs="Calibri Light"/>
                <w:color w:val="595959" w:themeColor="text1" w:themeTint="A6"/>
              </w:rPr>
            </w:pPr>
            <w:r w:rsidRPr="0091554E">
              <w:rPr>
                <w:rFonts w:ascii="Calibri Light" w:hAnsi="Calibri Light" w:cs="Calibri Light"/>
                <w:b/>
                <w:bCs/>
                <w:color w:val="595959" w:themeColor="text1" w:themeTint="A6"/>
              </w:rPr>
              <w:t>Introduction</w:t>
            </w:r>
            <w:r>
              <w:rPr>
                <w:rFonts w:ascii="Calibri Light" w:hAnsi="Calibri Light" w:cs="Calibri Light"/>
                <w:color w:val="595959" w:themeColor="text1" w:themeTint="A6"/>
              </w:rPr>
              <w:t xml:space="preserve"> </w:t>
            </w:r>
            <w:r w:rsidRPr="00BF322B">
              <w:rPr>
                <w:rFonts w:ascii="Calibri Light" w:hAnsi="Calibri Light" w:cs="Calibri Light"/>
                <w:i/>
                <w:iCs/>
                <w:color w:val="595959" w:themeColor="text1" w:themeTint="A6"/>
                <w:sz w:val="16"/>
                <w:szCs w:val="16"/>
              </w:rPr>
              <w:t>(max. 250 words)</w:t>
            </w:r>
          </w:p>
        </w:tc>
        <w:tc>
          <w:tcPr>
            <w:tcW w:w="8222" w:type="dxa"/>
            <w:shd w:val="clear" w:color="auto" w:fill="DBE5F1" w:themeFill="accent1" w:themeFillTint="33"/>
          </w:tcPr>
          <w:p w14:paraId="22E18E5A" w14:textId="143E9CE8" w:rsidR="0091554E" w:rsidRPr="00AC083E" w:rsidRDefault="0091554E">
            <w:pPr>
              <w:rPr>
                <w:rFonts w:ascii="Calibri Light" w:hAnsi="Calibri Light" w:cs="Calibri Light"/>
                <w:i/>
                <w:iCs/>
                <w:color w:val="595959" w:themeColor="text1" w:themeTint="A6"/>
              </w:rPr>
            </w:pPr>
            <w:r w:rsidRPr="00AC083E">
              <w:rPr>
                <w:rFonts w:ascii="Calibri Light" w:hAnsi="Calibri Light" w:cs="Calibri Light"/>
                <w:i/>
                <w:iCs/>
                <w:color w:val="595959" w:themeColor="text1" w:themeTint="A6"/>
                <w:sz w:val="18"/>
                <w:szCs w:val="18"/>
              </w:rPr>
              <w:t>Des</w:t>
            </w:r>
            <w:r w:rsidR="003B59B1" w:rsidRPr="00AC083E">
              <w:rPr>
                <w:rFonts w:ascii="Calibri Light" w:hAnsi="Calibri Light" w:cs="Calibri Light"/>
                <w:i/>
                <w:iCs/>
                <w:color w:val="595959" w:themeColor="text1" w:themeTint="A6"/>
                <w:sz w:val="18"/>
                <w:szCs w:val="18"/>
              </w:rPr>
              <w:t>cription of literature/background</w:t>
            </w:r>
            <w:r w:rsidR="00AC083E">
              <w:rPr>
                <w:rFonts w:ascii="Calibri Light" w:hAnsi="Calibri Light" w:cs="Calibri Light"/>
                <w:i/>
                <w:iCs/>
                <w:color w:val="595959" w:themeColor="text1" w:themeTint="A6"/>
                <w:sz w:val="18"/>
                <w:szCs w:val="18"/>
              </w:rPr>
              <w:t xml:space="preserve"> (include references)</w:t>
            </w:r>
          </w:p>
        </w:tc>
      </w:tr>
      <w:tr w:rsidR="0091554E" w:rsidRPr="00AA1565" w14:paraId="45008A73" w14:textId="77777777" w:rsidTr="00381D07">
        <w:trPr>
          <w:trHeight w:val="69"/>
        </w:trPr>
        <w:tc>
          <w:tcPr>
            <w:tcW w:w="1696" w:type="dxa"/>
            <w:vMerge/>
            <w:shd w:val="clear" w:color="auto" w:fill="DBE5F1" w:themeFill="accent1" w:themeFillTint="33"/>
          </w:tcPr>
          <w:p w14:paraId="74EE1AF1" w14:textId="77777777" w:rsidR="0091554E" w:rsidRPr="0091554E" w:rsidRDefault="0091554E">
            <w:pPr>
              <w:rPr>
                <w:rFonts w:ascii="Calibri Light" w:hAnsi="Calibri Light" w:cs="Calibri Light"/>
                <w:b/>
                <w:bCs/>
                <w:color w:val="595959" w:themeColor="text1" w:themeTint="A6"/>
              </w:rPr>
            </w:pPr>
          </w:p>
        </w:tc>
        <w:tc>
          <w:tcPr>
            <w:tcW w:w="8222" w:type="dxa"/>
          </w:tcPr>
          <w:p w14:paraId="6D8C936C" w14:textId="77777777" w:rsidR="0091554E" w:rsidRPr="00AA1565" w:rsidRDefault="0091554E">
            <w:pPr>
              <w:rPr>
                <w:rFonts w:ascii="Calibri Light" w:hAnsi="Calibri Light" w:cs="Calibri Light"/>
                <w:color w:val="595959" w:themeColor="text1" w:themeTint="A6"/>
              </w:rPr>
            </w:pPr>
          </w:p>
        </w:tc>
      </w:tr>
      <w:tr w:rsidR="0091554E" w:rsidRPr="00AA1565" w14:paraId="419BF53C" w14:textId="77777777" w:rsidTr="00381D07">
        <w:trPr>
          <w:trHeight w:val="69"/>
        </w:trPr>
        <w:tc>
          <w:tcPr>
            <w:tcW w:w="1696" w:type="dxa"/>
            <w:vMerge/>
            <w:shd w:val="clear" w:color="auto" w:fill="DBE5F1" w:themeFill="accent1" w:themeFillTint="33"/>
          </w:tcPr>
          <w:p w14:paraId="40CC2D20" w14:textId="77777777" w:rsidR="0091554E" w:rsidRPr="0091554E" w:rsidRDefault="0091554E">
            <w:pPr>
              <w:rPr>
                <w:rFonts w:ascii="Calibri Light" w:hAnsi="Calibri Light" w:cs="Calibri Light"/>
                <w:b/>
                <w:bCs/>
                <w:color w:val="595959" w:themeColor="text1" w:themeTint="A6"/>
              </w:rPr>
            </w:pPr>
          </w:p>
        </w:tc>
        <w:tc>
          <w:tcPr>
            <w:tcW w:w="8222" w:type="dxa"/>
            <w:shd w:val="clear" w:color="auto" w:fill="DBE5F1" w:themeFill="accent1" w:themeFillTint="33"/>
          </w:tcPr>
          <w:p w14:paraId="73EC0C2C" w14:textId="2F3AA58C" w:rsidR="0091554E" w:rsidRPr="00AA1565" w:rsidRDefault="00AC083E">
            <w:pPr>
              <w:rPr>
                <w:rFonts w:ascii="Calibri Light" w:hAnsi="Calibri Light" w:cs="Calibri Light"/>
                <w:color w:val="595959" w:themeColor="text1" w:themeTint="A6"/>
              </w:rPr>
            </w:pPr>
            <w:r>
              <w:rPr>
                <w:rFonts w:ascii="Calibri Light" w:hAnsi="Calibri Light" w:cs="Calibri Light"/>
                <w:i/>
                <w:iCs/>
                <w:color w:val="595959" w:themeColor="text1" w:themeTint="A6"/>
                <w:sz w:val="18"/>
                <w:szCs w:val="18"/>
              </w:rPr>
              <w:t xml:space="preserve">Describe </w:t>
            </w:r>
            <w:r w:rsidR="003B59B1" w:rsidRPr="00AC083E">
              <w:rPr>
                <w:rFonts w:ascii="Calibri Light" w:hAnsi="Calibri Light" w:cs="Calibri Light"/>
                <w:i/>
                <w:iCs/>
                <w:color w:val="595959" w:themeColor="text1" w:themeTint="A6"/>
                <w:sz w:val="18"/>
                <w:szCs w:val="18"/>
              </w:rPr>
              <w:t>the gap or unmet need</w:t>
            </w:r>
            <w:r>
              <w:rPr>
                <w:rFonts w:ascii="Calibri Light" w:hAnsi="Calibri Light" w:cs="Calibri Light"/>
                <w:i/>
                <w:iCs/>
                <w:color w:val="595959" w:themeColor="text1" w:themeTint="A6"/>
                <w:sz w:val="18"/>
                <w:szCs w:val="18"/>
              </w:rPr>
              <w:t>.</w:t>
            </w:r>
            <w:r w:rsidR="003B59B1" w:rsidRPr="00AC083E">
              <w:rPr>
                <w:rFonts w:ascii="Calibri Light" w:hAnsi="Calibri Light" w:cs="Calibri Light"/>
                <w:i/>
                <w:iCs/>
                <w:color w:val="595959" w:themeColor="text1" w:themeTint="A6"/>
                <w:sz w:val="18"/>
                <w:szCs w:val="18"/>
              </w:rPr>
              <w:t xml:space="preserve"> </w:t>
            </w:r>
            <w:r>
              <w:rPr>
                <w:rFonts w:ascii="Calibri Light" w:hAnsi="Calibri Light" w:cs="Calibri Light"/>
                <w:i/>
                <w:iCs/>
                <w:color w:val="595959" w:themeColor="text1" w:themeTint="A6"/>
                <w:sz w:val="18"/>
                <w:szCs w:val="18"/>
              </w:rPr>
              <w:t>What is the r</w:t>
            </w:r>
            <w:r w:rsidR="003B59B1" w:rsidRPr="00AC083E">
              <w:rPr>
                <w:rFonts w:ascii="Calibri Light" w:hAnsi="Calibri Light" w:cs="Calibri Light"/>
                <w:i/>
                <w:iCs/>
                <w:color w:val="595959" w:themeColor="text1" w:themeTint="A6"/>
                <w:sz w:val="18"/>
                <w:szCs w:val="18"/>
              </w:rPr>
              <w:t>eason for doing the project</w:t>
            </w:r>
            <w:r>
              <w:rPr>
                <w:rFonts w:ascii="Calibri Light" w:hAnsi="Calibri Light" w:cs="Calibri Light"/>
                <w:i/>
                <w:iCs/>
                <w:color w:val="595959" w:themeColor="text1" w:themeTint="A6"/>
                <w:sz w:val="18"/>
                <w:szCs w:val="18"/>
              </w:rPr>
              <w:t>?</w:t>
            </w:r>
          </w:p>
        </w:tc>
      </w:tr>
      <w:tr w:rsidR="0091554E" w:rsidRPr="00AA1565" w14:paraId="15014D45" w14:textId="77777777" w:rsidTr="00381D07">
        <w:trPr>
          <w:trHeight w:val="69"/>
        </w:trPr>
        <w:tc>
          <w:tcPr>
            <w:tcW w:w="1696" w:type="dxa"/>
            <w:vMerge/>
            <w:shd w:val="clear" w:color="auto" w:fill="DBE5F1" w:themeFill="accent1" w:themeFillTint="33"/>
          </w:tcPr>
          <w:p w14:paraId="171BE560" w14:textId="77777777" w:rsidR="0091554E" w:rsidRPr="0091554E" w:rsidRDefault="0091554E">
            <w:pPr>
              <w:rPr>
                <w:rFonts w:ascii="Calibri Light" w:hAnsi="Calibri Light" w:cs="Calibri Light"/>
                <w:b/>
                <w:bCs/>
                <w:color w:val="595959" w:themeColor="text1" w:themeTint="A6"/>
              </w:rPr>
            </w:pPr>
          </w:p>
        </w:tc>
        <w:tc>
          <w:tcPr>
            <w:tcW w:w="8222" w:type="dxa"/>
          </w:tcPr>
          <w:p w14:paraId="243B60E7" w14:textId="77777777" w:rsidR="0091554E" w:rsidRPr="00AA1565" w:rsidRDefault="0091554E">
            <w:pPr>
              <w:rPr>
                <w:rFonts w:ascii="Calibri Light" w:hAnsi="Calibri Light" w:cs="Calibri Light"/>
                <w:color w:val="595959" w:themeColor="text1" w:themeTint="A6"/>
              </w:rPr>
            </w:pPr>
          </w:p>
        </w:tc>
      </w:tr>
      <w:tr w:rsidR="0091554E" w:rsidRPr="00AA1565" w14:paraId="6AEDA613" w14:textId="77777777" w:rsidTr="00381D07">
        <w:trPr>
          <w:trHeight w:val="69"/>
        </w:trPr>
        <w:tc>
          <w:tcPr>
            <w:tcW w:w="1696" w:type="dxa"/>
            <w:vMerge/>
            <w:shd w:val="clear" w:color="auto" w:fill="DBE5F1" w:themeFill="accent1" w:themeFillTint="33"/>
          </w:tcPr>
          <w:p w14:paraId="6DFE1140" w14:textId="77777777" w:rsidR="0091554E" w:rsidRPr="0091554E" w:rsidRDefault="0091554E">
            <w:pPr>
              <w:rPr>
                <w:rFonts w:ascii="Calibri Light" w:hAnsi="Calibri Light" w:cs="Calibri Light"/>
                <w:b/>
                <w:bCs/>
                <w:color w:val="595959" w:themeColor="text1" w:themeTint="A6"/>
              </w:rPr>
            </w:pPr>
          </w:p>
        </w:tc>
        <w:tc>
          <w:tcPr>
            <w:tcW w:w="8222" w:type="dxa"/>
            <w:shd w:val="clear" w:color="auto" w:fill="DBE5F1" w:themeFill="accent1" w:themeFillTint="33"/>
          </w:tcPr>
          <w:p w14:paraId="46E8C580" w14:textId="40FB0059" w:rsidR="0091554E" w:rsidRPr="00AA1565" w:rsidRDefault="003B59B1">
            <w:pPr>
              <w:rPr>
                <w:rFonts w:ascii="Calibri Light" w:hAnsi="Calibri Light" w:cs="Calibri Light"/>
                <w:color w:val="595959" w:themeColor="text1" w:themeTint="A6"/>
              </w:rPr>
            </w:pPr>
            <w:r w:rsidRPr="00AC083E">
              <w:rPr>
                <w:rFonts w:ascii="Calibri Light" w:hAnsi="Calibri Light" w:cs="Calibri Light"/>
                <w:i/>
                <w:iCs/>
                <w:color w:val="595959" w:themeColor="text1" w:themeTint="A6"/>
                <w:sz w:val="18"/>
                <w:szCs w:val="18"/>
              </w:rPr>
              <w:t>Explanation of how this project will address</w:t>
            </w:r>
            <w:r w:rsidR="006E2CDA" w:rsidRPr="00AC083E">
              <w:rPr>
                <w:rFonts w:ascii="Calibri Light" w:hAnsi="Calibri Light" w:cs="Calibri Light"/>
                <w:i/>
                <w:iCs/>
                <w:color w:val="595959" w:themeColor="text1" w:themeTint="A6"/>
                <w:sz w:val="18"/>
                <w:szCs w:val="18"/>
              </w:rPr>
              <w:t xml:space="preserve"> the need</w:t>
            </w:r>
          </w:p>
        </w:tc>
      </w:tr>
      <w:tr w:rsidR="0091554E" w:rsidRPr="00AA1565" w14:paraId="33FF74C5" w14:textId="77777777" w:rsidTr="00381D07">
        <w:trPr>
          <w:trHeight w:val="69"/>
        </w:trPr>
        <w:tc>
          <w:tcPr>
            <w:tcW w:w="1696" w:type="dxa"/>
            <w:vMerge/>
            <w:shd w:val="clear" w:color="auto" w:fill="DBE5F1" w:themeFill="accent1" w:themeFillTint="33"/>
          </w:tcPr>
          <w:p w14:paraId="3A091A4B" w14:textId="77777777" w:rsidR="0091554E" w:rsidRPr="0091554E" w:rsidRDefault="0091554E">
            <w:pPr>
              <w:rPr>
                <w:rFonts w:ascii="Calibri Light" w:hAnsi="Calibri Light" w:cs="Calibri Light"/>
                <w:b/>
                <w:bCs/>
                <w:color w:val="595959" w:themeColor="text1" w:themeTint="A6"/>
              </w:rPr>
            </w:pPr>
          </w:p>
        </w:tc>
        <w:tc>
          <w:tcPr>
            <w:tcW w:w="8222" w:type="dxa"/>
          </w:tcPr>
          <w:p w14:paraId="0A427E99" w14:textId="77777777" w:rsidR="0091554E" w:rsidRPr="00AA1565" w:rsidRDefault="0091554E">
            <w:pPr>
              <w:rPr>
                <w:rFonts w:ascii="Calibri Light" w:hAnsi="Calibri Light" w:cs="Calibri Light"/>
                <w:color w:val="595959" w:themeColor="text1" w:themeTint="A6"/>
              </w:rPr>
            </w:pPr>
          </w:p>
        </w:tc>
      </w:tr>
      <w:tr w:rsidR="00AA1565" w:rsidRPr="00AA1565" w14:paraId="30764AC6" w14:textId="77777777" w:rsidTr="00381D07">
        <w:tc>
          <w:tcPr>
            <w:tcW w:w="1696" w:type="dxa"/>
            <w:shd w:val="clear" w:color="auto" w:fill="DBE5F1" w:themeFill="accent1" w:themeFillTint="33"/>
          </w:tcPr>
          <w:p w14:paraId="1048B1ED" w14:textId="77777777" w:rsidR="0021635D" w:rsidRDefault="00BF322B">
            <w:pPr>
              <w:rPr>
                <w:rFonts w:ascii="Calibri Light" w:hAnsi="Calibri Light" w:cs="Calibri Light"/>
                <w:i/>
                <w:iCs/>
                <w:color w:val="595959" w:themeColor="text1" w:themeTint="A6"/>
                <w:sz w:val="16"/>
                <w:szCs w:val="16"/>
              </w:rPr>
            </w:pPr>
            <w:r w:rsidRPr="0091554E">
              <w:rPr>
                <w:rFonts w:ascii="Calibri Light" w:hAnsi="Calibri Light" w:cs="Calibri Light"/>
                <w:b/>
                <w:bCs/>
                <w:color w:val="595959" w:themeColor="text1" w:themeTint="A6"/>
              </w:rPr>
              <w:t>Study design</w:t>
            </w:r>
            <w:r>
              <w:rPr>
                <w:rFonts w:ascii="Calibri Light" w:hAnsi="Calibri Light" w:cs="Calibri Light"/>
                <w:color w:val="595959" w:themeColor="text1" w:themeTint="A6"/>
              </w:rPr>
              <w:t xml:space="preserve"> </w:t>
            </w:r>
            <w:r w:rsidRPr="00BF322B">
              <w:rPr>
                <w:rFonts w:ascii="Calibri Light" w:hAnsi="Calibri Light" w:cs="Calibri Light"/>
                <w:i/>
                <w:iCs/>
                <w:color w:val="595959" w:themeColor="text1" w:themeTint="A6"/>
                <w:sz w:val="16"/>
                <w:szCs w:val="16"/>
              </w:rPr>
              <w:t xml:space="preserve">(max. </w:t>
            </w:r>
            <w:r>
              <w:rPr>
                <w:rFonts w:ascii="Calibri Light" w:hAnsi="Calibri Light" w:cs="Calibri Light"/>
                <w:i/>
                <w:iCs/>
                <w:color w:val="595959" w:themeColor="text1" w:themeTint="A6"/>
                <w:sz w:val="16"/>
                <w:szCs w:val="16"/>
              </w:rPr>
              <w:t>600</w:t>
            </w:r>
            <w:r w:rsidRPr="00BF322B">
              <w:rPr>
                <w:rFonts w:ascii="Calibri Light" w:hAnsi="Calibri Light" w:cs="Calibri Light"/>
                <w:i/>
                <w:iCs/>
                <w:color w:val="595959" w:themeColor="text1" w:themeTint="A6"/>
                <w:sz w:val="16"/>
                <w:szCs w:val="16"/>
              </w:rPr>
              <w:t xml:space="preserve"> words)</w:t>
            </w:r>
          </w:p>
          <w:p w14:paraId="36FABA3A" w14:textId="24975058" w:rsidR="003153FB" w:rsidRPr="00AA1565" w:rsidRDefault="001660D1">
            <w:pPr>
              <w:rPr>
                <w:rFonts w:ascii="Calibri Light" w:hAnsi="Calibri Light" w:cs="Calibri Light"/>
                <w:color w:val="595959" w:themeColor="text1" w:themeTint="A6"/>
              </w:rPr>
            </w:pPr>
            <w:r w:rsidRPr="001660D1">
              <w:rPr>
                <w:rFonts w:ascii="Calibri Light" w:hAnsi="Calibri Light" w:cs="Calibri Light"/>
                <w:i/>
                <w:iCs/>
                <w:color w:val="595959" w:themeColor="text1" w:themeTint="A6"/>
                <w:sz w:val="16"/>
                <w:szCs w:val="16"/>
              </w:rPr>
              <w:t>Qualitative, quantitative, mixed methods etc. and details, including how the data will be analysed</w:t>
            </w:r>
            <w:r>
              <w:rPr>
                <w:rFonts w:ascii="Calibri Light" w:hAnsi="Calibri Light" w:cs="Calibri Light"/>
                <w:i/>
                <w:iCs/>
                <w:color w:val="595959" w:themeColor="text1" w:themeTint="A6"/>
                <w:sz w:val="16"/>
                <w:szCs w:val="16"/>
              </w:rPr>
              <w:t xml:space="preserve">. </w:t>
            </w:r>
            <w:r w:rsidR="00AD77B0">
              <w:rPr>
                <w:rFonts w:ascii="Calibri Light" w:hAnsi="Calibri Light" w:cs="Calibri Light"/>
                <w:i/>
                <w:iCs/>
                <w:color w:val="595959" w:themeColor="text1" w:themeTint="A6"/>
                <w:sz w:val="16"/>
                <w:szCs w:val="16"/>
              </w:rPr>
              <w:t>Reviewers will expect full</w:t>
            </w:r>
            <w:r>
              <w:rPr>
                <w:rFonts w:ascii="Calibri Light" w:hAnsi="Calibri Light" w:cs="Calibri Light"/>
                <w:i/>
                <w:iCs/>
                <w:color w:val="595959" w:themeColor="text1" w:themeTint="A6"/>
                <w:sz w:val="16"/>
                <w:szCs w:val="16"/>
              </w:rPr>
              <w:t xml:space="preserve"> detail</w:t>
            </w:r>
            <w:r w:rsidR="00AD77B0">
              <w:rPr>
                <w:rFonts w:ascii="Calibri Light" w:hAnsi="Calibri Light" w:cs="Calibri Light"/>
                <w:i/>
                <w:iCs/>
                <w:color w:val="595959" w:themeColor="text1" w:themeTint="A6"/>
                <w:sz w:val="16"/>
                <w:szCs w:val="16"/>
              </w:rPr>
              <w:t>s</w:t>
            </w:r>
            <w:r>
              <w:rPr>
                <w:rFonts w:ascii="Calibri Light" w:hAnsi="Calibri Light" w:cs="Calibri Light"/>
                <w:i/>
                <w:iCs/>
                <w:color w:val="595959" w:themeColor="text1" w:themeTint="A6"/>
                <w:sz w:val="16"/>
                <w:szCs w:val="16"/>
              </w:rPr>
              <w:t xml:space="preserve"> if you do not have a </w:t>
            </w:r>
            <w:r w:rsidR="00AD77B0">
              <w:rPr>
                <w:rFonts w:ascii="Calibri Light" w:hAnsi="Calibri Light" w:cs="Calibri Light"/>
                <w:i/>
                <w:iCs/>
                <w:color w:val="595959" w:themeColor="text1" w:themeTint="A6"/>
                <w:sz w:val="16"/>
                <w:szCs w:val="16"/>
              </w:rPr>
              <w:t xml:space="preserve">standalone </w:t>
            </w:r>
            <w:r>
              <w:rPr>
                <w:rFonts w:ascii="Calibri Light" w:hAnsi="Calibri Light" w:cs="Calibri Light"/>
                <w:i/>
                <w:iCs/>
                <w:color w:val="595959" w:themeColor="text1" w:themeTint="A6"/>
                <w:sz w:val="16"/>
                <w:szCs w:val="16"/>
              </w:rPr>
              <w:t>protocol document</w:t>
            </w:r>
          </w:p>
        </w:tc>
        <w:tc>
          <w:tcPr>
            <w:tcW w:w="8222" w:type="dxa"/>
          </w:tcPr>
          <w:p w14:paraId="4BC71B7C" w14:textId="18BFEB27" w:rsidR="0021635D" w:rsidRPr="00AA1565" w:rsidRDefault="0021635D">
            <w:pPr>
              <w:rPr>
                <w:rFonts w:ascii="Calibri Light" w:hAnsi="Calibri Light" w:cs="Calibri Light"/>
                <w:color w:val="595959" w:themeColor="text1" w:themeTint="A6"/>
              </w:rPr>
            </w:pPr>
          </w:p>
        </w:tc>
      </w:tr>
    </w:tbl>
    <w:p w14:paraId="442CFE2F" w14:textId="37A9AEAE" w:rsidR="00E16F40" w:rsidRPr="00AA1565" w:rsidRDefault="00E16F40" w:rsidP="00407D70">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114"/>
        <w:gridCol w:w="3685"/>
        <w:gridCol w:w="3119"/>
      </w:tblGrid>
      <w:tr w:rsidR="00E16F40" w:rsidRPr="0082066B" w14:paraId="282C0CE3" w14:textId="77777777">
        <w:tc>
          <w:tcPr>
            <w:tcW w:w="9918" w:type="dxa"/>
            <w:gridSpan w:val="3"/>
            <w:shd w:val="clear" w:color="auto" w:fill="006187"/>
          </w:tcPr>
          <w:p w14:paraId="0D2038B4" w14:textId="6B9505FA" w:rsidR="00E16F40" w:rsidRPr="0082066B" w:rsidRDefault="00E16F40">
            <w:pPr>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4</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PATIENT &amp; PUBLIC INVOLVEMENT (PPI)</w:t>
            </w:r>
          </w:p>
        </w:tc>
      </w:tr>
      <w:tr w:rsidR="00E5019E" w:rsidRPr="00AA1565" w14:paraId="42339E7F" w14:textId="77777777" w:rsidTr="00986799">
        <w:trPr>
          <w:trHeight w:val="212"/>
        </w:trPr>
        <w:tc>
          <w:tcPr>
            <w:tcW w:w="3114" w:type="dxa"/>
            <w:vMerge w:val="restart"/>
            <w:shd w:val="clear" w:color="auto" w:fill="DBE5F1" w:themeFill="accent1" w:themeFillTint="33"/>
          </w:tcPr>
          <w:p w14:paraId="76BCF242" w14:textId="77777777" w:rsidR="00E5019E" w:rsidRDefault="00E5019E">
            <w:pPr>
              <w:rPr>
                <w:rFonts w:ascii="Calibri Light" w:hAnsi="Calibri Light" w:cs="Calibri Light"/>
                <w:color w:val="595959" w:themeColor="text1" w:themeTint="A6"/>
              </w:rPr>
            </w:pPr>
            <w:r>
              <w:rPr>
                <w:rFonts w:ascii="Calibri Light" w:hAnsi="Calibri Light" w:cs="Calibri Light"/>
                <w:color w:val="595959" w:themeColor="text1" w:themeTint="A6"/>
              </w:rPr>
              <w:t>Who has been involved in the planning or design of this project and at what level?</w:t>
            </w:r>
          </w:p>
          <w:p w14:paraId="6F0C877A" w14:textId="221D647F" w:rsidR="00B4728C" w:rsidRPr="00030723" w:rsidRDefault="00B4728C">
            <w:pPr>
              <w:rPr>
                <w:rFonts w:ascii="Calibri Light" w:hAnsi="Calibri Light" w:cs="Calibri Light"/>
                <w:i/>
                <w:iCs/>
                <w:color w:val="595959" w:themeColor="text1" w:themeTint="A6"/>
              </w:rPr>
            </w:pPr>
            <w:r w:rsidRPr="00986799">
              <w:rPr>
                <w:rFonts w:ascii="Calibri Light" w:hAnsi="Calibri Light" w:cs="Calibri Light"/>
                <w:i/>
                <w:iCs/>
                <w:color w:val="595959" w:themeColor="text1" w:themeTint="A6"/>
                <w:sz w:val="16"/>
                <w:szCs w:val="16"/>
              </w:rPr>
              <w:t>(This is not being a research participant</w:t>
            </w:r>
            <w:r w:rsidR="00030723" w:rsidRPr="00986799">
              <w:rPr>
                <w:rFonts w:ascii="Calibri Light" w:hAnsi="Calibri Light" w:cs="Calibri Light"/>
                <w:i/>
                <w:iCs/>
                <w:color w:val="595959" w:themeColor="text1" w:themeTint="A6"/>
                <w:sz w:val="16"/>
                <w:szCs w:val="16"/>
              </w:rPr>
              <w:t xml:space="preserve">; for guidance see the </w:t>
            </w:r>
            <w:hyperlink r:id="rId13" w:history="1">
              <w:r w:rsidR="00030723" w:rsidRPr="00986799">
                <w:rPr>
                  <w:rStyle w:val="Hyperlink"/>
                  <w:rFonts w:ascii="Calibri Light" w:hAnsi="Calibri Light" w:cs="Calibri Light"/>
                  <w:i/>
                  <w:iCs/>
                  <w:color w:val="5959FF" w:themeColor="hyperlink" w:themeTint="A6"/>
                  <w:sz w:val="16"/>
                  <w:szCs w:val="16"/>
                </w:rPr>
                <w:t>ladder of co-production</w:t>
              </w:r>
            </w:hyperlink>
            <w:r w:rsidR="00030723" w:rsidRPr="00986799">
              <w:rPr>
                <w:rFonts w:ascii="Calibri Light" w:hAnsi="Calibri Light" w:cs="Calibri Light"/>
                <w:i/>
                <w:iCs/>
                <w:color w:val="595959" w:themeColor="text1" w:themeTint="A6"/>
                <w:sz w:val="16"/>
                <w:szCs w:val="16"/>
              </w:rPr>
              <w:t>)</w:t>
            </w:r>
          </w:p>
        </w:tc>
        <w:tc>
          <w:tcPr>
            <w:tcW w:w="3685" w:type="dxa"/>
          </w:tcPr>
          <w:p w14:paraId="047457B5" w14:textId="3AE567FA" w:rsidR="00E5019E" w:rsidRPr="00AA1565" w:rsidRDefault="00000000" w:rsidP="00E5019E">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300531827"/>
                <w14:checkbox>
                  <w14:checked w14:val="0"/>
                  <w14:checkedState w14:val="2612" w14:font="MS Gothic"/>
                  <w14:uncheckedState w14:val="2610" w14:font="MS Gothic"/>
                </w14:checkbox>
              </w:sdtPr>
              <w:sdtContent>
                <w:r w:rsidR="00E5019E">
                  <w:rPr>
                    <w:rFonts w:ascii="MS Gothic" w:eastAsia="MS Gothic" w:hAnsi="MS Gothic" w:cs="Calibri Light" w:hint="eastAsia"/>
                    <w:color w:val="595959" w:themeColor="text1" w:themeTint="A6"/>
                  </w:rPr>
                  <w:t>☐</w:t>
                </w:r>
              </w:sdtContent>
            </w:sdt>
            <w:r w:rsidR="00E5019E">
              <w:rPr>
                <w:rFonts w:ascii="Calibri Light" w:hAnsi="Calibri Light" w:cs="Calibri Light"/>
                <w:color w:val="595959" w:themeColor="text1" w:themeTint="A6"/>
              </w:rPr>
              <w:tab/>
              <w:t>Patients/service user</w:t>
            </w:r>
          </w:p>
        </w:tc>
        <w:sdt>
          <w:sdtPr>
            <w:rPr>
              <w:rFonts w:ascii="Calibri Light" w:hAnsi="Calibri Light" w:cs="Calibri Light"/>
            </w:rPr>
            <w:id w:val="-1782020003"/>
            <w:placeholder>
              <w:docPart w:val="C8C780433CB74AEB804DFD6ABC4CB90E"/>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Content>
            <w:tc>
              <w:tcPr>
                <w:tcW w:w="3119" w:type="dxa"/>
              </w:tcPr>
              <w:p w14:paraId="4EB649A2" w14:textId="603E2527" w:rsidR="00E5019E" w:rsidRPr="00AA1565" w:rsidRDefault="00F03BBF">
                <w:pPr>
                  <w:rPr>
                    <w:rFonts w:ascii="Calibri Light" w:hAnsi="Calibri Light" w:cs="Calibri Light"/>
                    <w:color w:val="595959" w:themeColor="text1" w:themeTint="A6"/>
                  </w:rPr>
                </w:pPr>
                <w:r w:rsidRPr="009C4BC5">
                  <w:rPr>
                    <w:rStyle w:val="PlaceholderText"/>
                    <w:rFonts w:ascii="Calibri Light" w:hAnsi="Calibri Light" w:cs="Calibri Light"/>
                  </w:rPr>
                  <w:t>Choose an item.</w:t>
                </w:r>
              </w:p>
            </w:tc>
          </w:sdtContent>
        </w:sdt>
      </w:tr>
      <w:tr w:rsidR="00E5019E" w:rsidRPr="00AA1565" w14:paraId="78F155FA" w14:textId="77777777" w:rsidTr="00986799">
        <w:trPr>
          <w:trHeight w:val="211"/>
        </w:trPr>
        <w:tc>
          <w:tcPr>
            <w:tcW w:w="3114" w:type="dxa"/>
            <w:vMerge/>
            <w:shd w:val="clear" w:color="auto" w:fill="DBE5F1" w:themeFill="accent1" w:themeFillTint="33"/>
          </w:tcPr>
          <w:p w14:paraId="124BFE8D" w14:textId="77777777" w:rsidR="00E5019E" w:rsidRDefault="00E5019E">
            <w:pPr>
              <w:rPr>
                <w:rFonts w:ascii="Calibri Light" w:hAnsi="Calibri Light" w:cs="Calibri Light"/>
                <w:color w:val="595959" w:themeColor="text1" w:themeTint="A6"/>
              </w:rPr>
            </w:pPr>
          </w:p>
        </w:tc>
        <w:tc>
          <w:tcPr>
            <w:tcW w:w="3685" w:type="dxa"/>
          </w:tcPr>
          <w:p w14:paraId="2BC5740D" w14:textId="2A43F21B" w:rsidR="00E5019E" w:rsidRPr="00AA1565" w:rsidRDefault="00000000" w:rsidP="00E5019E">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67782090"/>
                <w14:checkbox>
                  <w14:checked w14:val="0"/>
                  <w14:checkedState w14:val="2612" w14:font="MS Gothic"/>
                  <w14:uncheckedState w14:val="2610" w14:font="MS Gothic"/>
                </w14:checkbox>
              </w:sdtPr>
              <w:sdtContent>
                <w:r w:rsidR="00E5019E">
                  <w:rPr>
                    <w:rFonts w:ascii="MS Gothic" w:eastAsia="MS Gothic" w:hAnsi="MS Gothic" w:cs="Calibri Light" w:hint="eastAsia"/>
                    <w:color w:val="595959" w:themeColor="text1" w:themeTint="A6"/>
                  </w:rPr>
                  <w:t>☐</w:t>
                </w:r>
              </w:sdtContent>
            </w:sdt>
            <w:r w:rsidR="00E5019E">
              <w:rPr>
                <w:rFonts w:ascii="Calibri Light" w:hAnsi="Calibri Light" w:cs="Calibri Light"/>
                <w:color w:val="595959" w:themeColor="text1" w:themeTint="A6"/>
              </w:rPr>
              <w:tab/>
              <w:t>Carer</w:t>
            </w:r>
          </w:p>
        </w:tc>
        <w:sdt>
          <w:sdtPr>
            <w:rPr>
              <w:rFonts w:ascii="Calibri Light" w:hAnsi="Calibri Light" w:cs="Calibri Light"/>
            </w:rPr>
            <w:id w:val="486221680"/>
            <w:placeholder>
              <w:docPart w:val="DD0F64EA6AEF4190B602A76B40603BBE"/>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Content>
            <w:tc>
              <w:tcPr>
                <w:tcW w:w="3119" w:type="dxa"/>
              </w:tcPr>
              <w:p w14:paraId="08712DA9" w14:textId="278085D8" w:rsidR="00E5019E" w:rsidRPr="00AA1565" w:rsidRDefault="00F03BBF">
                <w:pPr>
                  <w:rPr>
                    <w:rFonts w:ascii="Calibri Light" w:hAnsi="Calibri Light" w:cs="Calibri Light"/>
                    <w:color w:val="595959" w:themeColor="text1" w:themeTint="A6"/>
                  </w:rPr>
                </w:pPr>
                <w:r w:rsidRPr="009C4BC5">
                  <w:rPr>
                    <w:rStyle w:val="PlaceholderText"/>
                    <w:rFonts w:ascii="Calibri Light" w:hAnsi="Calibri Light" w:cs="Calibri Light"/>
                  </w:rPr>
                  <w:t>Choose an item.</w:t>
                </w:r>
              </w:p>
            </w:tc>
          </w:sdtContent>
        </w:sdt>
      </w:tr>
      <w:tr w:rsidR="00E5019E" w:rsidRPr="00AA1565" w14:paraId="0B43B7EF" w14:textId="77777777" w:rsidTr="00986799">
        <w:trPr>
          <w:trHeight w:val="211"/>
        </w:trPr>
        <w:tc>
          <w:tcPr>
            <w:tcW w:w="3114" w:type="dxa"/>
            <w:vMerge/>
            <w:shd w:val="clear" w:color="auto" w:fill="DBE5F1" w:themeFill="accent1" w:themeFillTint="33"/>
          </w:tcPr>
          <w:p w14:paraId="5D7C50C1" w14:textId="77777777" w:rsidR="00E5019E" w:rsidRDefault="00E5019E">
            <w:pPr>
              <w:rPr>
                <w:rFonts w:ascii="Calibri Light" w:hAnsi="Calibri Light" w:cs="Calibri Light"/>
                <w:color w:val="595959" w:themeColor="text1" w:themeTint="A6"/>
              </w:rPr>
            </w:pPr>
          </w:p>
        </w:tc>
        <w:tc>
          <w:tcPr>
            <w:tcW w:w="3685" w:type="dxa"/>
          </w:tcPr>
          <w:p w14:paraId="77DBE1FF" w14:textId="22BCE27D" w:rsidR="00E5019E" w:rsidRPr="00AA1565" w:rsidRDefault="00000000" w:rsidP="00E5019E">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432927633"/>
                <w14:checkbox>
                  <w14:checked w14:val="0"/>
                  <w14:checkedState w14:val="2612" w14:font="MS Gothic"/>
                  <w14:uncheckedState w14:val="2610" w14:font="MS Gothic"/>
                </w14:checkbox>
              </w:sdtPr>
              <w:sdtContent>
                <w:r w:rsidR="00E5019E">
                  <w:rPr>
                    <w:rFonts w:ascii="MS Gothic" w:eastAsia="MS Gothic" w:hAnsi="MS Gothic" w:cs="Calibri Light" w:hint="eastAsia"/>
                    <w:color w:val="595959" w:themeColor="text1" w:themeTint="A6"/>
                  </w:rPr>
                  <w:t>☐</w:t>
                </w:r>
              </w:sdtContent>
            </w:sdt>
            <w:r w:rsidR="00E5019E">
              <w:rPr>
                <w:rFonts w:ascii="Calibri Light" w:hAnsi="Calibri Light" w:cs="Calibri Light"/>
                <w:color w:val="595959" w:themeColor="text1" w:themeTint="A6"/>
              </w:rPr>
              <w:tab/>
            </w:r>
            <w:r w:rsidR="005935D5">
              <w:rPr>
                <w:rFonts w:ascii="Calibri Light" w:hAnsi="Calibri Light" w:cs="Calibri Light"/>
                <w:color w:val="595959" w:themeColor="text1" w:themeTint="A6"/>
              </w:rPr>
              <w:t xml:space="preserve">Other </w:t>
            </w:r>
            <w:proofErr w:type="gramStart"/>
            <w:r w:rsidR="005935D5">
              <w:rPr>
                <w:rFonts w:ascii="Calibri Light" w:hAnsi="Calibri Light" w:cs="Calibri Light"/>
                <w:color w:val="595959" w:themeColor="text1" w:themeTint="A6"/>
              </w:rPr>
              <w:t>stakeholder</w:t>
            </w:r>
            <w:proofErr w:type="gramEnd"/>
            <w:r w:rsidR="007C4BBC">
              <w:rPr>
                <w:rFonts w:ascii="Calibri Light" w:hAnsi="Calibri Light" w:cs="Calibri Light"/>
                <w:color w:val="595959" w:themeColor="text1" w:themeTint="A6"/>
              </w:rPr>
              <w:t>/s</w:t>
            </w:r>
            <w:r w:rsidR="005935D5">
              <w:rPr>
                <w:rFonts w:ascii="Calibri Light" w:hAnsi="Calibri Light" w:cs="Calibri Light"/>
                <w:color w:val="595959" w:themeColor="text1" w:themeTint="A6"/>
              </w:rPr>
              <w:t xml:space="preserve"> </w:t>
            </w:r>
            <w:r w:rsidR="005935D5" w:rsidRPr="005935D5">
              <w:rPr>
                <w:rFonts w:ascii="Calibri Light" w:hAnsi="Calibri Light" w:cs="Calibri Light"/>
                <w:i/>
                <w:iCs/>
                <w:color w:val="595959" w:themeColor="text1" w:themeTint="A6"/>
                <w:sz w:val="16"/>
                <w:szCs w:val="16"/>
              </w:rPr>
              <w:t>(e.g., community representatives or advocacy group members)</w:t>
            </w:r>
          </w:p>
        </w:tc>
        <w:sdt>
          <w:sdtPr>
            <w:rPr>
              <w:rFonts w:ascii="Calibri Light" w:hAnsi="Calibri Light" w:cs="Calibri Light"/>
            </w:rPr>
            <w:id w:val="668596475"/>
            <w:placeholder>
              <w:docPart w:val="5317A452B28D4E7FA32EF1FE164EC23D"/>
            </w:placeholder>
            <w:showingPlcHdr/>
            <w:dropDownList>
              <w:listItem w:value="Choose an item."/>
              <w:listItem w:displayText="Co-production" w:value="Co-production"/>
              <w:listItem w:displayText="Co-design" w:value="Co-design"/>
              <w:listItem w:displayText="Engagement" w:value="Engagement"/>
              <w:listItem w:displayText="Consultation" w:value="Consultation"/>
              <w:listItem w:displayText="Informing" w:value="Informing"/>
              <w:listItem w:displayText="Educating" w:value="Educating"/>
            </w:dropDownList>
          </w:sdtPr>
          <w:sdtContent>
            <w:tc>
              <w:tcPr>
                <w:tcW w:w="3119" w:type="dxa"/>
              </w:tcPr>
              <w:p w14:paraId="0532DC8D" w14:textId="0B4A8990" w:rsidR="00E5019E" w:rsidRPr="00AA1565" w:rsidRDefault="00F03BBF">
                <w:pPr>
                  <w:rPr>
                    <w:rFonts w:ascii="Calibri Light" w:hAnsi="Calibri Light" w:cs="Calibri Light"/>
                    <w:color w:val="595959" w:themeColor="text1" w:themeTint="A6"/>
                  </w:rPr>
                </w:pPr>
                <w:r w:rsidRPr="009C4BC5">
                  <w:rPr>
                    <w:rStyle w:val="PlaceholderText"/>
                    <w:rFonts w:ascii="Calibri Light" w:hAnsi="Calibri Light" w:cs="Calibri Light"/>
                  </w:rPr>
                  <w:t>Choose an item.</w:t>
                </w:r>
              </w:p>
            </w:tc>
          </w:sdtContent>
        </w:sdt>
      </w:tr>
      <w:tr w:rsidR="00E5019E" w:rsidRPr="00AA1565" w14:paraId="3FDF393A" w14:textId="77777777" w:rsidTr="00986799">
        <w:tc>
          <w:tcPr>
            <w:tcW w:w="3114" w:type="dxa"/>
            <w:vMerge/>
            <w:shd w:val="clear" w:color="auto" w:fill="DBE5F1" w:themeFill="accent1" w:themeFillTint="33"/>
          </w:tcPr>
          <w:p w14:paraId="7C59A384" w14:textId="77777777" w:rsidR="00E5019E" w:rsidRPr="0091554E" w:rsidRDefault="00E5019E">
            <w:pPr>
              <w:rPr>
                <w:rFonts w:ascii="Calibri Light" w:hAnsi="Calibri Light" w:cs="Calibri Light"/>
                <w:b/>
                <w:bCs/>
                <w:color w:val="595959" w:themeColor="text1" w:themeTint="A6"/>
              </w:rPr>
            </w:pPr>
          </w:p>
        </w:tc>
        <w:tc>
          <w:tcPr>
            <w:tcW w:w="6804" w:type="dxa"/>
            <w:gridSpan w:val="2"/>
          </w:tcPr>
          <w:p w14:paraId="15E2FBB6" w14:textId="09F2D772" w:rsidR="00E5019E" w:rsidRPr="00AA1565" w:rsidRDefault="00000000" w:rsidP="005935D5">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904262423"/>
                <w14:checkbox>
                  <w14:checked w14:val="0"/>
                  <w14:checkedState w14:val="2612" w14:font="MS Gothic"/>
                  <w14:uncheckedState w14:val="2610" w14:font="MS Gothic"/>
                </w14:checkbox>
              </w:sdtPr>
              <w:sdtContent>
                <w:r w:rsidR="005935D5" w:rsidRPr="005935D5">
                  <w:rPr>
                    <w:rFonts w:ascii="Calibri Light" w:hAnsi="Calibri Light" w:cs="Calibri Light" w:hint="eastAsia"/>
                    <w:color w:val="595959" w:themeColor="text1" w:themeTint="A6"/>
                  </w:rPr>
                  <w:t>☐</w:t>
                </w:r>
              </w:sdtContent>
            </w:sdt>
            <w:r w:rsidR="005935D5" w:rsidRPr="005935D5">
              <w:rPr>
                <w:rFonts w:ascii="Calibri Light" w:hAnsi="Calibri Light" w:cs="Calibri Light"/>
                <w:color w:val="595959" w:themeColor="text1" w:themeTint="A6"/>
              </w:rPr>
              <w:tab/>
            </w:r>
            <w:r w:rsidR="005935D5">
              <w:rPr>
                <w:rFonts w:ascii="Calibri Light" w:hAnsi="Calibri Light" w:cs="Calibri Light"/>
                <w:color w:val="595959" w:themeColor="text1" w:themeTint="A6"/>
              </w:rPr>
              <w:t xml:space="preserve">None </w:t>
            </w:r>
            <w:r w:rsidR="005935D5" w:rsidRPr="005935D5">
              <w:rPr>
                <w:rFonts w:ascii="Calibri Light" w:hAnsi="Calibri Light" w:cs="Calibri Light"/>
                <w:i/>
                <w:iCs/>
                <w:color w:val="595959" w:themeColor="text1" w:themeTint="A6"/>
                <w:sz w:val="16"/>
                <w:szCs w:val="16"/>
              </w:rPr>
              <w:t>(please complete table below)</w:t>
            </w:r>
          </w:p>
        </w:tc>
      </w:tr>
      <w:tr w:rsidR="006968A2" w:rsidRPr="00AA1565" w14:paraId="02D6552F" w14:textId="77777777" w:rsidTr="00986799">
        <w:tc>
          <w:tcPr>
            <w:tcW w:w="3114" w:type="dxa"/>
            <w:shd w:val="clear" w:color="auto" w:fill="DBE5F1" w:themeFill="accent1" w:themeFillTint="33"/>
          </w:tcPr>
          <w:p w14:paraId="60873343" w14:textId="73CEB4B7" w:rsidR="006968A2" w:rsidRPr="00B4728C" w:rsidRDefault="00B4728C">
            <w:pPr>
              <w:rPr>
                <w:rFonts w:ascii="Calibri Light" w:hAnsi="Calibri Light" w:cs="Calibri Light"/>
                <w:color w:val="595959" w:themeColor="text1" w:themeTint="A6"/>
              </w:rPr>
            </w:pPr>
            <w:r w:rsidRPr="00B4728C">
              <w:rPr>
                <w:rFonts w:ascii="Calibri Light" w:hAnsi="Calibri Light" w:cs="Calibri Light"/>
                <w:color w:val="595959" w:themeColor="text1" w:themeTint="A6"/>
              </w:rPr>
              <w:t>Please describe what you did or plan to do, and explain how it will help achieve person-centred change</w:t>
            </w:r>
          </w:p>
        </w:tc>
        <w:tc>
          <w:tcPr>
            <w:tcW w:w="6804" w:type="dxa"/>
            <w:gridSpan w:val="2"/>
          </w:tcPr>
          <w:p w14:paraId="3DC67DD6" w14:textId="77777777" w:rsidR="006968A2" w:rsidRPr="005935D5" w:rsidRDefault="006968A2" w:rsidP="006A3265">
            <w:pPr>
              <w:rPr>
                <w:rFonts w:ascii="Calibri Light" w:hAnsi="Calibri Light" w:cs="Calibri Light"/>
                <w:color w:val="595959" w:themeColor="text1" w:themeTint="A6"/>
              </w:rPr>
            </w:pPr>
          </w:p>
        </w:tc>
      </w:tr>
    </w:tbl>
    <w:p w14:paraId="451F68E5" w14:textId="0C58FA84" w:rsidR="0021635D" w:rsidRPr="00B569AE" w:rsidRDefault="00B569AE" w:rsidP="00E54799">
      <w:pPr>
        <w:spacing w:before="160" w:after="0" w:line="240" w:lineRule="auto"/>
        <w:rPr>
          <w:rFonts w:ascii="Calibri Light" w:hAnsi="Calibri Light" w:cs="Calibri Light"/>
          <w:b/>
          <w:bCs/>
          <w:color w:val="595959" w:themeColor="text1" w:themeTint="A6"/>
        </w:rPr>
      </w:pPr>
      <w:r w:rsidRPr="00B569AE">
        <w:rPr>
          <w:rFonts w:ascii="Calibri Light" w:hAnsi="Calibri Light" w:cs="Calibri Light"/>
          <w:b/>
          <w:bCs/>
          <w:color w:val="595959" w:themeColor="text1" w:themeTint="A6"/>
        </w:rPr>
        <w:t>NO Public &amp; Patient Involvement</w: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114"/>
        <w:gridCol w:w="6804"/>
      </w:tblGrid>
      <w:tr w:rsidR="00B569AE" w:rsidRPr="00AA1565" w14:paraId="0BE7F7E4" w14:textId="77777777">
        <w:tc>
          <w:tcPr>
            <w:tcW w:w="3114" w:type="dxa"/>
            <w:shd w:val="clear" w:color="auto" w:fill="DBE5F1" w:themeFill="accent1" w:themeFillTint="33"/>
          </w:tcPr>
          <w:p w14:paraId="43852645" w14:textId="1FDA3791" w:rsidR="00B569AE" w:rsidRPr="00B4728C" w:rsidRDefault="00E54799">
            <w:pPr>
              <w:rPr>
                <w:rFonts w:ascii="Calibri Light" w:hAnsi="Calibri Light" w:cs="Calibri Light"/>
                <w:color w:val="595959" w:themeColor="text1" w:themeTint="A6"/>
              </w:rPr>
            </w:pPr>
            <w:r w:rsidRPr="00E54799">
              <w:rPr>
                <w:rFonts w:ascii="Calibri Light" w:hAnsi="Calibri Light" w:cs="Calibri Light"/>
                <w:color w:val="595959" w:themeColor="text1" w:themeTint="A6"/>
              </w:rPr>
              <w:t>If there has been no PPI, please explain why not</w:t>
            </w:r>
          </w:p>
        </w:tc>
        <w:tc>
          <w:tcPr>
            <w:tcW w:w="6804" w:type="dxa"/>
          </w:tcPr>
          <w:p w14:paraId="6619EEB8" w14:textId="77777777" w:rsidR="00B569AE" w:rsidRPr="005935D5" w:rsidRDefault="00B569AE">
            <w:pPr>
              <w:rPr>
                <w:rFonts w:ascii="Calibri Light" w:hAnsi="Calibri Light" w:cs="Calibri Light"/>
                <w:color w:val="595959" w:themeColor="text1" w:themeTint="A6"/>
              </w:rPr>
            </w:pPr>
          </w:p>
        </w:tc>
      </w:tr>
    </w:tbl>
    <w:p w14:paraId="6E6CB69E" w14:textId="77777777" w:rsidR="00B569AE" w:rsidRDefault="00B569AE" w:rsidP="00407D70">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106"/>
        <w:gridCol w:w="5812"/>
      </w:tblGrid>
      <w:tr w:rsidR="00A70C3A" w:rsidRPr="0082066B" w14:paraId="71C72FFE" w14:textId="77777777">
        <w:tc>
          <w:tcPr>
            <w:tcW w:w="9918" w:type="dxa"/>
            <w:gridSpan w:val="2"/>
            <w:shd w:val="clear" w:color="auto" w:fill="006187"/>
          </w:tcPr>
          <w:p w14:paraId="36E7B2E8" w14:textId="24046B62" w:rsidR="00A70C3A" w:rsidRPr="0082066B" w:rsidRDefault="00A70C3A">
            <w:pPr>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5</w:t>
            </w:r>
            <w:r w:rsidRPr="0082066B">
              <w:rPr>
                <w:rFonts w:ascii="Calibri Light" w:hAnsi="Calibri Light" w:cs="Calibri Light"/>
                <w:color w:val="FFFFFF" w:themeColor="background1"/>
              </w:rPr>
              <w:t xml:space="preserve">: </w:t>
            </w:r>
            <w:r w:rsidR="004F5585">
              <w:rPr>
                <w:rFonts w:ascii="Calibri Light" w:hAnsi="Calibri Light" w:cs="Calibri Light"/>
                <w:color w:val="FFFFFF" w:themeColor="background1"/>
              </w:rPr>
              <w:t>DATA COLLECTION OVERVIEW</w:t>
            </w:r>
          </w:p>
        </w:tc>
      </w:tr>
      <w:tr w:rsidR="00A70C3A" w:rsidRPr="00AA1565" w14:paraId="12279624" w14:textId="77777777" w:rsidTr="00491C88">
        <w:tc>
          <w:tcPr>
            <w:tcW w:w="4106" w:type="dxa"/>
            <w:shd w:val="clear" w:color="auto" w:fill="DBE5F1" w:themeFill="accent1" w:themeFillTint="33"/>
          </w:tcPr>
          <w:p w14:paraId="2432AE89" w14:textId="7F149468" w:rsidR="00A70C3A" w:rsidRPr="00B4728C" w:rsidRDefault="007C79A8">
            <w:pPr>
              <w:rPr>
                <w:rFonts w:ascii="Calibri Light" w:hAnsi="Calibri Light" w:cs="Calibri Light"/>
                <w:color w:val="595959" w:themeColor="text1" w:themeTint="A6"/>
              </w:rPr>
            </w:pPr>
            <w:r>
              <w:rPr>
                <w:rFonts w:ascii="Calibri Light" w:hAnsi="Calibri Light" w:cs="Calibri Light"/>
                <w:color w:val="595959" w:themeColor="text1" w:themeTint="A6"/>
              </w:rPr>
              <w:t xml:space="preserve">New or existing data </w:t>
            </w:r>
            <w:r w:rsidRPr="007C79A8">
              <w:rPr>
                <w:rFonts w:ascii="Calibri Light" w:hAnsi="Calibri Light" w:cs="Calibri Light"/>
                <w:i/>
                <w:iCs/>
                <w:color w:val="595959" w:themeColor="text1" w:themeTint="A6"/>
                <w:sz w:val="16"/>
                <w:szCs w:val="16"/>
              </w:rPr>
              <w:t>(tick all that apply)</w:t>
            </w:r>
          </w:p>
        </w:tc>
        <w:tc>
          <w:tcPr>
            <w:tcW w:w="5812" w:type="dxa"/>
          </w:tcPr>
          <w:p w14:paraId="18E21EE9" w14:textId="0E08F9A6" w:rsidR="007C79A8" w:rsidRDefault="00000000" w:rsidP="007C79A8">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1773047210"/>
                <w14:checkbox>
                  <w14:checked w14:val="0"/>
                  <w14:checkedState w14:val="2612" w14:font="MS Gothic"/>
                  <w14:uncheckedState w14:val="2610" w14:font="MS Gothic"/>
                </w14:checkbox>
              </w:sdtPr>
              <w:sdtContent>
                <w:r w:rsidR="007C79A8">
                  <w:rPr>
                    <w:rFonts w:ascii="MS Gothic" w:eastAsia="MS Gothic" w:hAnsi="MS Gothic" w:cs="Calibri Light" w:hint="eastAsia"/>
                    <w:color w:val="595959" w:themeColor="text1" w:themeTint="A6"/>
                  </w:rPr>
                  <w:t>☐</w:t>
                </w:r>
              </w:sdtContent>
            </w:sdt>
            <w:r w:rsidR="007C79A8">
              <w:rPr>
                <w:rFonts w:ascii="Calibri Light" w:hAnsi="Calibri Light" w:cs="Calibri Light"/>
                <w:color w:val="595959" w:themeColor="text1" w:themeTint="A6"/>
              </w:rPr>
              <w:tab/>
              <w:t xml:space="preserve">New </w:t>
            </w:r>
            <w:r w:rsidR="007C79A8" w:rsidRPr="004432EC">
              <w:rPr>
                <w:rFonts w:ascii="Calibri Light" w:hAnsi="Calibri Light" w:cs="Calibri Light"/>
                <w:i/>
                <w:iCs/>
                <w:color w:val="595959" w:themeColor="text1" w:themeTint="A6"/>
                <w:sz w:val="18"/>
                <w:szCs w:val="18"/>
              </w:rPr>
              <w:t>(</w:t>
            </w:r>
            <w:r w:rsidR="004432EC" w:rsidRPr="004432EC">
              <w:rPr>
                <w:rFonts w:ascii="Calibri Light" w:hAnsi="Calibri Light" w:cs="Calibri Light"/>
                <w:i/>
                <w:iCs/>
                <w:color w:val="595959" w:themeColor="text1" w:themeTint="A6"/>
                <w:sz w:val="18"/>
                <w:szCs w:val="18"/>
              </w:rPr>
              <w:t>e.g. interview)</w:t>
            </w:r>
            <w:r w:rsidR="004432EC" w:rsidRPr="004432EC">
              <w:rPr>
                <w:rFonts w:ascii="Calibri Light" w:hAnsi="Calibri Light" w:cs="Calibri Light"/>
                <w:color w:val="595959" w:themeColor="text1" w:themeTint="A6"/>
                <w:sz w:val="18"/>
                <w:szCs w:val="18"/>
              </w:rPr>
              <w:t xml:space="preserve"> </w:t>
            </w:r>
            <w:r w:rsidR="004432EC">
              <w:rPr>
                <w:rFonts w:ascii="Calibri Light" w:hAnsi="Calibri Light" w:cs="Calibri Light"/>
                <w:color w:val="595959" w:themeColor="text1" w:themeTint="A6"/>
              </w:rPr>
              <w:t>– complete Section 5a</w:t>
            </w:r>
          </w:p>
          <w:p w14:paraId="475E9283" w14:textId="16D54A50" w:rsidR="00A70C3A" w:rsidRPr="005935D5" w:rsidRDefault="00000000" w:rsidP="007C79A8">
            <w:pPr>
              <w:ind w:left="381" w:hanging="381"/>
              <w:rPr>
                <w:rFonts w:ascii="Calibri Light" w:hAnsi="Calibri Light" w:cs="Calibri Light"/>
                <w:color w:val="595959" w:themeColor="text1" w:themeTint="A6"/>
              </w:rPr>
            </w:pPr>
            <w:sdt>
              <w:sdtPr>
                <w:rPr>
                  <w:rFonts w:ascii="Calibri Light" w:hAnsi="Calibri Light" w:cs="Calibri Light"/>
                  <w:color w:val="595959" w:themeColor="text1" w:themeTint="A6"/>
                </w:rPr>
                <w:id w:val="467867195"/>
                <w14:checkbox>
                  <w14:checked w14:val="0"/>
                  <w14:checkedState w14:val="2612" w14:font="MS Gothic"/>
                  <w14:uncheckedState w14:val="2610" w14:font="MS Gothic"/>
                </w14:checkbox>
              </w:sdtPr>
              <w:sdtContent>
                <w:r w:rsidR="007C79A8">
                  <w:rPr>
                    <w:rFonts w:ascii="MS Gothic" w:eastAsia="MS Gothic" w:hAnsi="MS Gothic" w:cs="Calibri Light" w:hint="eastAsia"/>
                    <w:color w:val="595959" w:themeColor="text1" w:themeTint="A6"/>
                  </w:rPr>
                  <w:t>☐</w:t>
                </w:r>
              </w:sdtContent>
            </w:sdt>
            <w:r w:rsidR="007C79A8">
              <w:rPr>
                <w:rFonts w:ascii="Calibri Light" w:hAnsi="Calibri Light" w:cs="Calibri Light"/>
                <w:color w:val="595959" w:themeColor="text1" w:themeTint="A6"/>
              </w:rPr>
              <w:tab/>
              <w:t>Existing</w:t>
            </w:r>
            <w:r w:rsidR="004432EC">
              <w:rPr>
                <w:rFonts w:ascii="Calibri Light" w:hAnsi="Calibri Light" w:cs="Calibri Light"/>
                <w:color w:val="595959" w:themeColor="text1" w:themeTint="A6"/>
              </w:rPr>
              <w:t xml:space="preserve"> </w:t>
            </w:r>
            <w:r w:rsidR="004432EC" w:rsidRPr="004432EC">
              <w:rPr>
                <w:rFonts w:ascii="Calibri Light" w:hAnsi="Calibri Light" w:cs="Calibri Light"/>
                <w:i/>
                <w:iCs/>
                <w:color w:val="595959" w:themeColor="text1" w:themeTint="A6"/>
                <w:sz w:val="18"/>
                <w:szCs w:val="18"/>
              </w:rPr>
              <w:t xml:space="preserve">(e.g. routine clinical data) </w:t>
            </w:r>
            <w:r w:rsidR="004432EC">
              <w:rPr>
                <w:rFonts w:ascii="Calibri Light" w:hAnsi="Calibri Light" w:cs="Calibri Light"/>
                <w:color w:val="595959" w:themeColor="text1" w:themeTint="A6"/>
              </w:rPr>
              <w:t>– complete Section 5b</w:t>
            </w:r>
          </w:p>
        </w:tc>
      </w:tr>
      <w:tr w:rsidR="007C79A8" w:rsidRPr="00AA1565" w14:paraId="6D93B1DF" w14:textId="77777777" w:rsidTr="00491C88">
        <w:tc>
          <w:tcPr>
            <w:tcW w:w="4106" w:type="dxa"/>
            <w:shd w:val="clear" w:color="auto" w:fill="DBE5F1" w:themeFill="accent1" w:themeFillTint="33"/>
          </w:tcPr>
          <w:p w14:paraId="36D84EE5" w14:textId="7DB98748" w:rsidR="007C79A8" w:rsidRDefault="007C79A8">
            <w:pPr>
              <w:rPr>
                <w:rFonts w:ascii="Calibri Light" w:hAnsi="Calibri Light" w:cs="Calibri Light"/>
                <w:color w:val="595959" w:themeColor="text1" w:themeTint="A6"/>
              </w:rPr>
            </w:pPr>
            <w:r>
              <w:rPr>
                <w:rFonts w:ascii="Calibri Light" w:hAnsi="Calibri Light" w:cs="Calibri Light"/>
                <w:color w:val="595959" w:themeColor="text1" w:themeTint="A6"/>
              </w:rPr>
              <w:t xml:space="preserve">Please provide details of the division/ward associated with the data </w:t>
            </w:r>
            <w:r w:rsidRPr="007C79A8">
              <w:rPr>
                <w:rFonts w:ascii="Calibri Light" w:hAnsi="Calibri Light" w:cs="Calibri Light"/>
                <w:i/>
                <w:iCs/>
                <w:color w:val="595959" w:themeColor="text1" w:themeTint="A6"/>
                <w:sz w:val="16"/>
                <w:szCs w:val="16"/>
              </w:rPr>
              <w:t>(if known)</w:t>
            </w:r>
          </w:p>
        </w:tc>
        <w:tc>
          <w:tcPr>
            <w:tcW w:w="5812" w:type="dxa"/>
          </w:tcPr>
          <w:p w14:paraId="23577797" w14:textId="77777777" w:rsidR="007C79A8" w:rsidRPr="005935D5" w:rsidRDefault="007C79A8" w:rsidP="006A3265">
            <w:pPr>
              <w:rPr>
                <w:rFonts w:ascii="Calibri Light" w:hAnsi="Calibri Light" w:cs="Calibri Light"/>
                <w:color w:val="595959" w:themeColor="text1" w:themeTint="A6"/>
              </w:rPr>
            </w:pPr>
          </w:p>
        </w:tc>
      </w:tr>
    </w:tbl>
    <w:p w14:paraId="540D0538" w14:textId="77777777" w:rsidR="00A70C3A" w:rsidRDefault="00A70C3A">
      <w:pPr>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96"/>
        <w:gridCol w:w="2268"/>
        <w:gridCol w:w="3119"/>
        <w:gridCol w:w="2835"/>
      </w:tblGrid>
      <w:tr w:rsidR="00491C88" w:rsidRPr="0082066B" w14:paraId="79E94A1C" w14:textId="77777777" w:rsidTr="00B44F6E">
        <w:tc>
          <w:tcPr>
            <w:tcW w:w="9918" w:type="dxa"/>
            <w:gridSpan w:val="4"/>
            <w:shd w:val="clear" w:color="auto" w:fill="006187"/>
          </w:tcPr>
          <w:p w14:paraId="6795D3C0" w14:textId="05128379" w:rsidR="00491C88" w:rsidRPr="0082066B" w:rsidRDefault="00491C88" w:rsidP="00407D70">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sidR="007A49A8">
              <w:rPr>
                <w:rFonts w:ascii="Calibri Light" w:hAnsi="Calibri Light" w:cs="Calibri Light"/>
                <w:color w:val="FFFFFF" w:themeColor="background1"/>
              </w:rPr>
              <w:t>5</w:t>
            </w:r>
            <w:r w:rsidR="00B54484">
              <w:rPr>
                <w:rFonts w:ascii="Calibri Light" w:hAnsi="Calibri Light" w:cs="Calibri Light"/>
                <w:color w:val="FFFFFF" w:themeColor="background1"/>
              </w:rPr>
              <w:t>a</w:t>
            </w:r>
            <w:r w:rsidRPr="0082066B">
              <w:rPr>
                <w:rFonts w:ascii="Calibri Light" w:hAnsi="Calibri Light" w:cs="Calibri Light"/>
                <w:color w:val="FFFFFF" w:themeColor="background1"/>
              </w:rPr>
              <w:t xml:space="preserve">: </w:t>
            </w:r>
            <w:r w:rsidR="00D76B60">
              <w:rPr>
                <w:rFonts w:ascii="Calibri Light" w:hAnsi="Calibri Light" w:cs="Calibri Light"/>
                <w:color w:val="FFFFFF" w:themeColor="background1"/>
              </w:rPr>
              <w:t xml:space="preserve">New data collection </w:t>
            </w:r>
            <w:r w:rsidR="00BF5052">
              <w:rPr>
                <w:rFonts w:ascii="Calibri Light" w:hAnsi="Calibri Light" w:cs="Calibri Light"/>
                <w:color w:val="FFFFFF" w:themeColor="background1"/>
              </w:rPr>
              <w:t xml:space="preserve"> </w:t>
            </w:r>
          </w:p>
        </w:tc>
      </w:tr>
      <w:tr w:rsidR="00555B1C" w:rsidRPr="00AA1565" w14:paraId="545C2DF3" w14:textId="77777777" w:rsidTr="00F23099">
        <w:trPr>
          <w:trHeight w:val="311"/>
        </w:trPr>
        <w:tc>
          <w:tcPr>
            <w:tcW w:w="1696" w:type="dxa"/>
            <w:shd w:val="clear" w:color="auto" w:fill="DBE5F1" w:themeFill="accent1" w:themeFillTint="33"/>
          </w:tcPr>
          <w:p w14:paraId="10F37AFD" w14:textId="6C2D6A68" w:rsidR="00555B1C" w:rsidRPr="005935D5" w:rsidRDefault="006A3265" w:rsidP="006A3265">
            <w:pPr>
              <w:rPr>
                <w:rFonts w:ascii="Calibri Light" w:hAnsi="Calibri Light" w:cs="Calibri Light"/>
                <w:color w:val="595959" w:themeColor="text1" w:themeTint="A6"/>
              </w:rPr>
            </w:pPr>
            <w:r>
              <w:rPr>
                <w:rFonts w:ascii="Calibri Light" w:hAnsi="Calibri Light" w:cs="Calibri Light"/>
                <w:color w:val="595959" w:themeColor="text1" w:themeTint="A6"/>
              </w:rPr>
              <w:t>Participant type</w:t>
            </w:r>
          </w:p>
        </w:tc>
        <w:tc>
          <w:tcPr>
            <w:tcW w:w="2268" w:type="dxa"/>
            <w:shd w:val="clear" w:color="auto" w:fill="DBE5F1" w:themeFill="accent1" w:themeFillTint="33"/>
          </w:tcPr>
          <w:p w14:paraId="67C1F8C0" w14:textId="06981F2C" w:rsidR="00555B1C" w:rsidRPr="005935D5" w:rsidRDefault="006A3265" w:rsidP="006A3265">
            <w:pPr>
              <w:rPr>
                <w:rFonts w:ascii="Calibri Light" w:hAnsi="Calibri Light" w:cs="Calibri Light"/>
                <w:color w:val="595959" w:themeColor="text1" w:themeTint="A6"/>
              </w:rPr>
            </w:pPr>
            <w:r>
              <w:rPr>
                <w:rFonts w:ascii="Calibri Light" w:hAnsi="Calibri Light" w:cs="Calibri Light"/>
                <w:color w:val="595959" w:themeColor="text1" w:themeTint="A6"/>
              </w:rPr>
              <w:t xml:space="preserve">Eligibility </w:t>
            </w:r>
            <w:r w:rsidR="006932CE">
              <w:rPr>
                <w:rFonts w:ascii="Calibri Light" w:hAnsi="Calibri Light" w:cs="Calibri Light"/>
                <w:color w:val="595959" w:themeColor="text1" w:themeTint="A6"/>
              </w:rPr>
              <w:br/>
            </w:r>
            <w:r w:rsidRPr="006932CE">
              <w:rPr>
                <w:rFonts w:ascii="Calibri Light" w:hAnsi="Calibri Light" w:cs="Calibri Light"/>
                <w:i/>
                <w:iCs/>
                <w:color w:val="595959" w:themeColor="text1" w:themeTint="A6"/>
                <w:sz w:val="16"/>
                <w:szCs w:val="16"/>
              </w:rPr>
              <w:t>(inclusion &amp; exclusion criteria)</w:t>
            </w:r>
          </w:p>
        </w:tc>
        <w:tc>
          <w:tcPr>
            <w:tcW w:w="3119" w:type="dxa"/>
            <w:shd w:val="clear" w:color="auto" w:fill="DBE5F1" w:themeFill="accent1" w:themeFillTint="33"/>
          </w:tcPr>
          <w:p w14:paraId="1770CA79" w14:textId="14F085EC" w:rsidR="00555B1C" w:rsidRPr="005935D5" w:rsidRDefault="00012674" w:rsidP="006A3265">
            <w:pPr>
              <w:rPr>
                <w:rFonts w:ascii="Calibri Light" w:hAnsi="Calibri Light" w:cs="Calibri Light"/>
                <w:color w:val="595959" w:themeColor="text1" w:themeTint="A6"/>
              </w:rPr>
            </w:pPr>
            <w:r w:rsidRPr="00012674">
              <w:rPr>
                <w:rFonts w:ascii="Calibri Light" w:hAnsi="Calibri Light" w:cs="Calibri Light"/>
                <w:color w:val="595959" w:themeColor="text1" w:themeTint="A6"/>
              </w:rPr>
              <w:t xml:space="preserve">Recruitment strategy </w:t>
            </w:r>
            <w:r w:rsidR="006932CE">
              <w:rPr>
                <w:rFonts w:ascii="Calibri Light" w:hAnsi="Calibri Light" w:cs="Calibri Light"/>
                <w:color w:val="595959" w:themeColor="text1" w:themeTint="A6"/>
              </w:rPr>
              <w:br/>
            </w:r>
            <w:r w:rsidRPr="006932CE">
              <w:rPr>
                <w:rFonts w:ascii="Calibri Light" w:hAnsi="Calibri Light" w:cs="Calibri Light"/>
                <w:i/>
                <w:iCs/>
                <w:color w:val="595959" w:themeColor="text1" w:themeTint="A6"/>
                <w:sz w:val="16"/>
                <w:szCs w:val="16"/>
              </w:rPr>
              <w:t>(How will you identify/approach potential participants?)</w:t>
            </w:r>
          </w:p>
        </w:tc>
        <w:tc>
          <w:tcPr>
            <w:tcW w:w="2835" w:type="dxa"/>
            <w:shd w:val="clear" w:color="auto" w:fill="DBE5F1" w:themeFill="accent1" w:themeFillTint="33"/>
          </w:tcPr>
          <w:p w14:paraId="23B0E55F" w14:textId="6A4E6548" w:rsidR="00555B1C" w:rsidRPr="005935D5" w:rsidRDefault="006932CE" w:rsidP="006A3265">
            <w:pPr>
              <w:rPr>
                <w:rFonts w:ascii="Calibri Light" w:hAnsi="Calibri Light" w:cs="Calibri Light"/>
                <w:color w:val="595959" w:themeColor="text1" w:themeTint="A6"/>
              </w:rPr>
            </w:pPr>
            <w:r w:rsidRPr="006932CE">
              <w:rPr>
                <w:rFonts w:ascii="Calibri Light" w:hAnsi="Calibri Light" w:cs="Calibri Light"/>
                <w:color w:val="595959" w:themeColor="text1" w:themeTint="A6"/>
              </w:rPr>
              <w:t xml:space="preserve">Method of collection </w:t>
            </w:r>
            <w:r>
              <w:rPr>
                <w:rFonts w:ascii="Calibri Light" w:hAnsi="Calibri Light" w:cs="Calibri Light"/>
                <w:color w:val="595959" w:themeColor="text1" w:themeTint="A6"/>
              </w:rPr>
              <w:br/>
            </w:r>
            <w:r w:rsidRPr="006932CE">
              <w:rPr>
                <w:rFonts w:ascii="Calibri Light" w:hAnsi="Calibri Light" w:cs="Calibri Light"/>
                <w:i/>
                <w:iCs/>
                <w:color w:val="595959" w:themeColor="text1" w:themeTint="A6"/>
                <w:sz w:val="16"/>
                <w:szCs w:val="16"/>
              </w:rPr>
              <w:t>(Details, including time commitment for participants)</w:t>
            </w:r>
          </w:p>
        </w:tc>
      </w:tr>
      <w:tr w:rsidR="00555B1C" w:rsidRPr="00AA1565" w14:paraId="43F18EA4" w14:textId="77777777" w:rsidTr="00F23099">
        <w:trPr>
          <w:trHeight w:val="311"/>
        </w:trPr>
        <w:tc>
          <w:tcPr>
            <w:tcW w:w="1696" w:type="dxa"/>
            <w:shd w:val="clear" w:color="auto" w:fill="FFFFFF" w:themeFill="background1"/>
          </w:tcPr>
          <w:p w14:paraId="0AF88B95" w14:textId="0932778F" w:rsidR="00555B1C" w:rsidRDefault="006932CE" w:rsidP="006A3265">
            <w:pPr>
              <w:rPr>
                <w:rFonts w:ascii="Calibri Light" w:hAnsi="Calibri Light" w:cs="Calibri Light"/>
                <w:color w:val="595959" w:themeColor="text1" w:themeTint="A6"/>
              </w:rPr>
            </w:pPr>
            <w:r>
              <w:rPr>
                <w:rFonts w:ascii="Calibri Light" w:hAnsi="Calibri Light" w:cs="Calibri Light"/>
                <w:color w:val="595959" w:themeColor="text1" w:themeTint="A6"/>
              </w:rPr>
              <w:t>Patient</w:t>
            </w:r>
          </w:p>
        </w:tc>
        <w:tc>
          <w:tcPr>
            <w:tcW w:w="2268" w:type="dxa"/>
            <w:shd w:val="clear" w:color="auto" w:fill="FFFFFF" w:themeFill="background1"/>
          </w:tcPr>
          <w:p w14:paraId="7C0F80AF" w14:textId="77777777" w:rsidR="00555B1C" w:rsidRDefault="00555B1C" w:rsidP="006A3265">
            <w:pPr>
              <w:rPr>
                <w:rFonts w:ascii="Calibri Light" w:hAnsi="Calibri Light" w:cs="Calibri Light"/>
                <w:color w:val="595959" w:themeColor="text1" w:themeTint="A6"/>
              </w:rPr>
            </w:pPr>
          </w:p>
        </w:tc>
        <w:tc>
          <w:tcPr>
            <w:tcW w:w="3119" w:type="dxa"/>
            <w:shd w:val="clear" w:color="auto" w:fill="FFFFFF" w:themeFill="background1"/>
          </w:tcPr>
          <w:p w14:paraId="79C8A432" w14:textId="77777777" w:rsidR="00555B1C" w:rsidRDefault="00555B1C" w:rsidP="006A3265">
            <w:pPr>
              <w:rPr>
                <w:rFonts w:ascii="Calibri Light" w:hAnsi="Calibri Light" w:cs="Calibri Light"/>
                <w:color w:val="595959" w:themeColor="text1" w:themeTint="A6"/>
              </w:rPr>
            </w:pPr>
          </w:p>
        </w:tc>
        <w:tc>
          <w:tcPr>
            <w:tcW w:w="2835" w:type="dxa"/>
            <w:shd w:val="clear" w:color="auto" w:fill="FFFFFF" w:themeFill="background1"/>
          </w:tcPr>
          <w:p w14:paraId="344E892F" w14:textId="32087EE3" w:rsidR="00555B1C" w:rsidRDefault="00555B1C" w:rsidP="006A3265">
            <w:pPr>
              <w:rPr>
                <w:rFonts w:ascii="Calibri Light" w:hAnsi="Calibri Light" w:cs="Calibri Light"/>
                <w:color w:val="595959" w:themeColor="text1" w:themeTint="A6"/>
              </w:rPr>
            </w:pPr>
          </w:p>
        </w:tc>
      </w:tr>
      <w:tr w:rsidR="006932CE" w:rsidRPr="00AA1565" w14:paraId="211D4A2F" w14:textId="77777777" w:rsidTr="00F23099">
        <w:trPr>
          <w:trHeight w:val="311"/>
        </w:trPr>
        <w:tc>
          <w:tcPr>
            <w:tcW w:w="1696" w:type="dxa"/>
            <w:shd w:val="clear" w:color="auto" w:fill="FFFFFF" w:themeFill="background1"/>
          </w:tcPr>
          <w:p w14:paraId="38FA4381" w14:textId="6858F417" w:rsidR="006932CE" w:rsidRDefault="006932CE" w:rsidP="006A3265">
            <w:pPr>
              <w:rPr>
                <w:rFonts w:ascii="Calibri Light" w:hAnsi="Calibri Light" w:cs="Calibri Light"/>
                <w:color w:val="595959" w:themeColor="text1" w:themeTint="A6"/>
              </w:rPr>
            </w:pPr>
            <w:r>
              <w:rPr>
                <w:rFonts w:ascii="Calibri Light" w:hAnsi="Calibri Light" w:cs="Calibri Light"/>
                <w:color w:val="595959" w:themeColor="text1" w:themeTint="A6"/>
              </w:rPr>
              <w:t>Staff</w:t>
            </w:r>
          </w:p>
        </w:tc>
        <w:tc>
          <w:tcPr>
            <w:tcW w:w="2268" w:type="dxa"/>
            <w:shd w:val="clear" w:color="auto" w:fill="FFFFFF" w:themeFill="background1"/>
          </w:tcPr>
          <w:p w14:paraId="73FC7AAF" w14:textId="77777777" w:rsidR="006932CE" w:rsidRDefault="006932CE" w:rsidP="006A3265">
            <w:pPr>
              <w:rPr>
                <w:rFonts w:ascii="Calibri Light" w:hAnsi="Calibri Light" w:cs="Calibri Light"/>
                <w:color w:val="595959" w:themeColor="text1" w:themeTint="A6"/>
              </w:rPr>
            </w:pPr>
          </w:p>
        </w:tc>
        <w:tc>
          <w:tcPr>
            <w:tcW w:w="3119" w:type="dxa"/>
            <w:shd w:val="clear" w:color="auto" w:fill="FFFFFF" w:themeFill="background1"/>
          </w:tcPr>
          <w:p w14:paraId="37FB8F13" w14:textId="77777777" w:rsidR="006932CE" w:rsidRDefault="006932CE" w:rsidP="006A3265">
            <w:pPr>
              <w:rPr>
                <w:rFonts w:ascii="Calibri Light" w:hAnsi="Calibri Light" w:cs="Calibri Light"/>
                <w:color w:val="595959" w:themeColor="text1" w:themeTint="A6"/>
              </w:rPr>
            </w:pPr>
          </w:p>
        </w:tc>
        <w:tc>
          <w:tcPr>
            <w:tcW w:w="2835" w:type="dxa"/>
            <w:shd w:val="clear" w:color="auto" w:fill="FFFFFF" w:themeFill="background1"/>
          </w:tcPr>
          <w:p w14:paraId="48AC9D59" w14:textId="77777777" w:rsidR="006932CE" w:rsidRDefault="006932CE" w:rsidP="006A3265">
            <w:pPr>
              <w:rPr>
                <w:rFonts w:ascii="Calibri Light" w:hAnsi="Calibri Light" w:cs="Calibri Light"/>
                <w:color w:val="595959" w:themeColor="text1" w:themeTint="A6"/>
              </w:rPr>
            </w:pPr>
          </w:p>
        </w:tc>
      </w:tr>
      <w:tr w:rsidR="006932CE" w:rsidRPr="00AA1565" w14:paraId="5E764E61" w14:textId="77777777" w:rsidTr="00F23099">
        <w:trPr>
          <w:trHeight w:val="311"/>
        </w:trPr>
        <w:tc>
          <w:tcPr>
            <w:tcW w:w="1696" w:type="dxa"/>
            <w:shd w:val="clear" w:color="auto" w:fill="FFFFFF" w:themeFill="background1"/>
          </w:tcPr>
          <w:p w14:paraId="61163B4D" w14:textId="6EB21073" w:rsidR="006932CE" w:rsidRDefault="006932CE" w:rsidP="006A3265">
            <w:pPr>
              <w:rPr>
                <w:rFonts w:ascii="Calibri Light" w:hAnsi="Calibri Light" w:cs="Calibri Light"/>
                <w:color w:val="595959" w:themeColor="text1" w:themeTint="A6"/>
              </w:rPr>
            </w:pPr>
            <w:r>
              <w:rPr>
                <w:rFonts w:ascii="Calibri Light" w:hAnsi="Calibri Light" w:cs="Calibri Light"/>
                <w:color w:val="595959" w:themeColor="text1" w:themeTint="A6"/>
              </w:rPr>
              <w:t>Carer</w:t>
            </w:r>
          </w:p>
        </w:tc>
        <w:tc>
          <w:tcPr>
            <w:tcW w:w="2268" w:type="dxa"/>
            <w:shd w:val="clear" w:color="auto" w:fill="FFFFFF" w:themeFill="background1"/>
          </w:tcPr>
          <w:p w14:paraId="2CEDE64B" w14:textId="77777777" w:rsidR="006932CE" w:rsidRDefault="006932CE" w:rsidP="006A3265">
            <w:pPr>
              <w:rPr>
                <w:rFonts w:ascii="Calibri Light" w:hAnsi="Calibri Light" w:cs="Calibri Light"/>
                <w:color w:val="595959" w:themeColor="text1" w:themeTint="A6"/>
              </w:rPr>
            </w:pPr>
          </w:p>
        </w:tc>
        <w:tc>
          <w:tcPr>
            <w:tcW w:w="3119" w:type="dxa"/>
            <w:shd w:val="clear" w:color="auto" w:fill="FFFFFF" w:themeFill="background1"/>
          </w:tcPr>
          <w:p w14:paraId="3DA8A59C" w14:textId="77777777" w:rsidR="006932CE" w:rsidRDefault="006932CE" w:rsidP="006A3265">
            <w:pPr>
              <w:rPr>
                <w:rFonts w:ascii="Calibri Light" w:hAnsi="Calibri Light" w:cs="Calibri Light"/>
                <w:color w:val="595959" w:themeColor="text1" w:themeTint="A6"/>
              </w:rPr>
            </w:pPr>
          </w:p>
        </w:tc>
        <w:tc>
          <w:tcPr>
            <w:tcW w:w="2835" w:type="dxa"/>
            <w:shd w:val="clear" w:color="auto" w:fill="FFFFFF" w:themeFill="background1"/>
          </w:tcPr>
          <w:p w14:paraId="09E62DC3" w14:textId="77777777" w:rsidR="006932CE" w:rsidRDefault="006932CE" w:rsidP="006A3265">
            <w:pPr>
              <w:rPr>
                <w:rFonts w:ascii="Calibri Light" w:hAnsi="Calibri Light" w:cs="Calibri Light"/>
                <w:color w:val="595959" w:themeColor="text1" w:themeTint="A6"/>
              </w:rPr>
            </w:pPr>
          </w:p>
        </w:tc>
      </w:tr>
      <w:tr w:rsidR="006932CE" w:rsidRPr="00AA1565" w14:paraId="210E3FD5" w14:textId="77777777" w:rsidTr="00F23099">
        <w:trPr>
          <w:trHeight w:val="311"/>
        </w:trPr>
        <w:tc>
          <w:tcPr>
            <w:tcW w:w="1696" w:type="dxa"/>
            <w:shd w:val="clear" w:color="auto" w:fill="FFFFFF" w:themeFill="background1"/>
          </w:tcPr>
          <w:p w14:paraId="0B6E07A7" w14:textId="5E780A0E" w:rsidR="006932CE" w:rsidRDefault="006932CE" w:rsidP="006A3265">
            <w:pPr>
              <w:rPr>
                <w:rFonts w:ascii="Calibri Light" w:hAnsi="Calibri Light" w:cs="Calibri Light"/>
                <w:color w:val="595959" w:themeColor="text1" w:themeTint="A6"/>
              </w:rPr>
            </w:pPr>
            <w:r>
              <w:rPr>
                <w:rFonts w:ascii="Calibri Light" w:hAnsi="Calibri Light" w:cs="Calibri Light"/>
                <w:color w:val="595959" w:themeColor="text1" w:themeTint="A6"/>
              </w:rPr>
              <w:t xml:space="preserve">Other </w:t>
            </w:r>
            <w:r w:rsidRPr="006932CE">
              <w:rPr>
                <w:rFonts w:ascii="Calibri Light" w:hAnsi="Calibri Light" w:cs="Calibri Light"/>
                <w:i/>
                <w:iCs/>
                <w:color w:val="595959" w:themeColor="text1" w:themeTint="A6"/>
                <w:sz w:val="16"/>
                <w:szCs w:val="16"/>
              </w:rPr>
              <w:t>(give details):</w:t>
            </w:r>
          </w:p>
        </w:tc>
        <w:tc>
          <w:tcPr>
            <w:tcW w:w="2268" w:type="dxa"/>
            <w:shd w:val="clear" w:color="auto" w:fill="FFFFFF" w:themeFill="background1"/>
          </w:tcPr>
          <w:p w14:paraId="1728460C" w14:textId="77777777" w:rsidR="006932CE" w:rsidRDefault="006932CE" w:rsidP="006A3265">
            <w:pPr>
              <w:rPr>
                <w:rFonts w:ascii="Calibri Light" w:hAnsi="Calibri Light" w:cs="Calibri Light"/>
                <w:color w:val="595959" w:themeColor="text1" w:themeTint="A6"/>
              </w:rPr>
            </w:pPr>
          </w:p>
        </w:tc>
        <w:tc>
          <w:tcPr>
            <w:tcW w:w="3119" w:type="dxa"/>
            <w:shd w:val="clear" w:color="auto" w:fill="FFFFFF" w:themeFill="background1"/>
          </w:tcPr>
          <w:p w14:paraId="7F13EC8F" w14:textId="77777777" w:rsidR="006932CE" w:rsidRDefault="006932CE" w:rsidP="006A3265">
            <w:pPr>
              <w:rPr>
                <w:rFonts w:ascii="Calibri Light" w:hAnsi="Calibri Light" w:cs="Calibri Light"/>
                <w:color w:val="595959" w:themeColor="text1" w:themeTint="A6"/>
              </w:rPr>
            </w:pPr>
          </w:p>
        </w:tc>
        <w:tc>
          <w:tcPr>
            <w:tcW w:w="2835" w:type="dxa"/>
            <w:shd w:val="clear" w:color="auto" w:fill="FFFFFF" w:themeFill="background1"/>
          </w:tcPr>
          <w:p w14:paraId="3A671E9D" w14:textId="77777777" w:rsidR="006932CE" w:rsidRDefault="006932CE" w:rsidP="006A3265">
            <w:pPr>
              <w:rPr>
                <w:rFonts w:ascii="Calibri Light" w:hAnsi="Calibri Light" w:cs="Calibri Light"/>
                <w:color w:val="595959" w:themeColor="text1" w:themeTint="A6"/>
              </w:rPr>
            </w:pPr>
          </w:p>
        </w:tc>
      </w:tr>
    </w:tbl>
    <w:p w14:paraId="1D2D229E" w14:textId="77777777" w:rsidR="00491C88" w:rsidRDefault="00491C88" w:rsidP="00407D70">
      <w:pPr>
        <w:spacing w:after="0" w:line="240" w:lineRule="auto"/>
        <w:rPr>
          <w:rFonts w:ascii="Calibri Light" w:hAnsi="Calibri Light" w:cs="Calibri Light"/>
          <w:color w:val="595959" w:themeColor="text1" w:themeTint="A6"/>
        </w:rPr>
      </w:pPr>
    </w:p>
    <w:p w14:paraId="7AB34C83" w14:textId="361430FA" w:rsidR="00F23099" w:rsidRPr="00407D70" w:rsidRDefault="00407D70" w:rsidP="00407D70">
      <w:pPr>
        <w:spacing w:after="0" w:line="240" w:lineRule="auto"/>
        <w:rPr>
          <w:rFonts w:ascii="Calibri Light" w:hAnsi="Calibri Light" w:cs="Calibri Light"/>
          <w:b/>
          <w:bCs/>
          <w:color w:val="595959" w:themeColor="text1" w:themeTint="A6"/>
        </w:rPr>
      </w:pPr>
      <w:r w:rsidRPr="00407D70">
        <w:rPr>
          <w:rFonts w:ascii="Calibri Light" w:hAnsi="Calibri Light" w:cs="Calibri Light"/>
          <w:b/>
          <w:bCs/>
          <w:color w:val="595959" w:themeColor="text1" w:themeTint="A6"/>
        </w:rPr>
        <w:t>Sample size</w: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96"/>
        <w:gridCol w:w="1134"/>
        <w:gridCol w:w="1134"/>
        <w:gridCol w:w="5954"/>
      </w:tblGrid>
      <w:tr w:rsidR="00407D70" w:rsidRPr="005935D5" w14:paraId="158997F4" w14:textId="77777777" w:rsidTr="00407D70">
        <w:trPr>
          <w:trHeight w:val="311"/>
        </w:trPr>
        <w:tc>
          <w:tcPr>
            <w:tcW w:w="1696" w:type="dxa"/>
            <w:shd w:val="clear" w:color="auto" w:fill="DBE5F1" w:themeFill="accent1" w:themeFillTint="33"/>
          </w:tcPr>
          <w:p w14:paraId="53BB6465" w14:textId="77777777" w:rsidR="00407D70" w:rsidRPr="005935D5"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Participant type</w:t>
            </w:r>
          </w:p>
        </w:tc>
        <w:tc>
          <w:tcPr>
            <w:tcW w:w="1134" w:type="dxa"/>
            <w:shd w:val="clear" w:color="auto" w:fill="DBE5F1" w:themeFill="accent1" w:themeFillTint="33"/>
          </w:tcPr>
          <w:p w14:paraId="5707484A" w14:textId="0D408B06" w:rsidR="00407D70" w:rsidRPr="005935D5"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Target no.</w:t>
            </w:r>
          </w:p>
        </w:tc>
        <w:tc>
          <w:tcPr>
            <w:tcW w:w="1134" w:type="dxa"/>
            <w:shd w:val="clear" w:color="auto" w:fill="DBE5F1" w:themeFill="accent1" w:themeFillTint="33"/>
          </w:tcPr>
          <w:p w14:paraId="4D6D114E" w14:textId="4FA21510" w:rsidR="00407D70" w:rsidRPr="005935D5"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Min. no.</w:t>
            </w:r>
          </w:p>
        </w:tc>
        <w:tc>
          <w:tcPr>
            <w:tcW w:w="5954" w:type="dxa"/>
            <w:shd w:val="clear" w:color="auto" w:fill="DBE5F1" w:themeFill="accent1" w:themeFillTint="33"/>
          </w:tcPr>
          <w:p w14:paraId="6C3DAFAE" w14:textId="465F6049" w:rsidR="00407D70" w:rsidRPr="005935D5"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Explain calculation</w:t>
            </w:r>
          </w:p>
        </w:tc>
      </w:tr>
      <w:tr w:rsidR="00407D70" w14:paraId="6238FACD" w14:textId="77777777" w:rsidTr="00407D70">
        <w:trPr>
          <w:trHeight w:val="311"/>
        </w:trPr>
        <w:tc>
          <w:tcPr>
            <w:tcW w:w="1696" w:type="dxa"/>
            <w:shd w:val="clear" w:color="auto" w:fill="FFFFFF" w:themeFill="background1"/>
          </w:tcPr>
          <w:p w14:paraId="5A973B4A" w14:textId="77777777" w:rsidR="00407D70"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Patient</w:t>
            </w:r>
          </w:p>
        </w:tc>
        <w:tc>
          <w:tcPr>
            <w:tcW w:w="1134" w:type="dxa"/>
            <w:shd w:val="clear" w:color="auto" w:fill="FFFFFF" w:themeFill="background1"/>
          </w:tcPr>
          <w:p w14:paraId="76CA62F1" w14:textId="77777777" w:rsidR="00407D70" w:rsidRDefault="00407D70">
            <w:pPr>
              <w:rPr>
                <w:rFonts w:ascii="Calibri Light" w:hAnsi="Calibri Light" w:cs="Calibri Light"/>
                <w:color w:val="595959" w:themeColor="text1" w:themeTint="A6"/>
              </w:rPr>
            </w:pPr>
          </w:p>
        </w:tc>
        <w:tc>
          <w:tcPr>
            <w:tcW w:w="1134" w:type="dxa"/>
            <w:shd w:val="clear" w:color="auto" w:fill="FFFFFF" w:themeFill="background1"/>
          </w:tcPr>
          <w:p w14:paraId="4D42A851" w14:textId="77777777" w:rsidR="00407D70" w:rsidRDefault="00407D70">
            <w:pPr>
              <w:rPr>
                <w:rFonts w:ascii="Calibri Light" w:hAnsi="Calibri Light" w:cs="Calibri Light"/>
                <w:color w:val="595959" w:themeColor="text1" w:themeTint="A6"/>
              </w:rPr>
            </w:pPr>
          </w:p>
        </w:tc>
        <w:tc>
          <w:tcPr>
            <w:tcW w:w="5954" w:type="dxa"/>
            <w:shd w:val="clear" w:color="auto" w:fill="FFFFFF" w:themeFill="background1"/>
          </w:tcPr>
          <w:p w14:paraId="11401381" w14:textId="77777777" w:rsidR="00407D70" w:rsidRDefault="00407D70">
            <w:pPr>
              <w:rPr>
                <w:rFonts w:ascii="Calibri Light" w:hAnsi="Calibri Light" w:cs="Calibri Light"/>
                <w:color w:val="595959" w:themeColor="text1" w:themeTint="A6"/>
              </w:rPr>
            </w:pPr>
          </w:p>
        </w:tc>
      </w:tr>
      <w:tr w:rsidR="00407D70" w14:paraId="2515693C" w14:textId="77777777" w:rsidTr="00407D70">
        <w:trPr>
          <w:trHeight w:val="311"/>
        </w:trPr>
        <w:tc>
          <w:tcPr>
            <w:tcW w:w="1696" w:type="dxa"/>
            <w:shd w:val="clear" w:color="auto" w:fill="FFFFFF" w:themeFill="background1"/>
          </w:tcPr>
          <w:p w14:paraId="3EFA7A7E" w14:textId="77777777" w:rsidR="00407D70" w:rsidRDefault="00407D70">
            <w:pPr>
              <w:rPr>
                <w:rFonts w:ascii="Calibri Light" w:hAnsi="Calibri Light" w:cs="Calibri Light"/>
                <w:color w:val="595959" w:themeColor="text1" w:themeTint="A6"/>
              </w:rPr>
            </w:pPr>
            <w:r>
              <w:rPr>
                <w:rFonts w:ascii="Calibri Light" w:hAnsi="Calibri Light" w:cs="Calibri Light"/>
                <w:color w:val="595959" w:themeColor="text1" w:themeTint="A6"/>
              </w:rPr>
              <w:t>Staff</w:t>
            </w:r>
          </w:p>
        </w:tc>
        <w:tc>
          <w:tcPr>
            <w:tcW w:w="1134" w:type="dxa"/>
            <w:shd w:val="clear" w:color="auto" w:fill="FFFFFF" w:themeFill="background1"/>
          </w:tcPr>
          <w:p w14:paraId="2A39FC75" w14:textId="77777777" w:rsidR="00407D70" w:rsidRDefault="00407D70">
            <w:pPr>
              <w:rPr>
                <w:rFonts w:ascii="Calibri Light" w:hAnsi="Calibri Light" w:cs="Calibri Light"/>
                <w:color w:val="595959" w:themeColor="text1" w:themeTint="A6"/>
              </w:rPr>
            </w:pPr>
          </w:p>
        </w:tc>
        <w:tc>
          <w:tcPr>
            <w:tcW w:w="1134" w:type="dxa"/>
            <w:shd w:val="clear" w:color="auto" w:fill="FFFFFF" w:themeFill="background1"/>
          </w:tcPr>
          <w:p w14:paraId="0D96CF53" w14:textId="77777777" w:rsidR="00407D70" w:rsidRDefault="00407D70">
            <w:pPr>
              <w:rPr>
                <w:rFonts w:ascii="Calibri Light" w:hAnsi="Calibri Light" w:cs="Calibri Light"/>
                <w:color w:val="595959" w:themeColor="text1" w:themeTint="A6"/>
              </w:rPr>
            </w:pPr>
          </w:p>
        </w:tc>
        <w:tc>
          <w:tcPr>
            <w:tcW w:w="5954" w:type="dxa"/>
            <w:shd w:val="clear" w:color="auto" w:fill="FFFFFF" w:themeFill="background1"/>
          </w:tcPr>
          <w:p w14:paraId="6D9C6D2E" w14:textId="77777777" w:rsidR="00407D70" w:rsidRDefault="00407D70">
            <w:pPr>
              <w:rPr>
                <w:rFonts w:ascii="Calibri Light" w:hAnsi="Calibri Light" w:cs="Calibri Light"/>
                <w:color w:val="595959" w:themeColor="text1" w:themeTint="A6"/>
              </w:rPr>
            </w:pPr>
          </w:p>
        </w:tc>
      </w:tr>
    </w:tbl>
    <w:p w14:paraId="1A4B3EF8" w14:textId="77777777" w:rsidR="00407D70" w:rsidRDefault="00407D70" w:rsidP="00D459B1">
      <w:pPr>
        <w:spacing w:after="0" w:line="240" w:lineRule="auto"/>
        <w:rPr>
          <w:rFonts w:ascii="Calibri Light" w:hAnsi="Calibri Light" w:cs="Calibri Light"/>
          <w:color w:val="595959" w:themeColor="text1" w:themeTint="A6"/>
        </w:rPr>
      </w:pPr>
    </w:p>
    <w:p w14:paraId="233A367F" w14:textId="1141EEB9" w:rsidR="00407D70" w:rsidRPr="00407D70" w:rsidRDefault="00407D70" w:rsidP="00407D70">
      <w:pPr>
        <w:spacing w:after="0" w:line="240" w:lineRule="auto"/>
        <w:rPr>
          <w:rFonts w:ascii="Calibri Light" w:hAnsi="Calibri Light" w:cs="Calibri Light"/>
          <w:b/>
          <w:bCs/>
          <w:color w:val="595959" w:themeColor="text1" w:themeTint="A6"/>
        </w:rPr>
      </w:pPr>
      <w:r>
        <w:rPr>
          <w:rFonts w:ascii="Calibri Light" w:hAnsi="Calibri Light" w:cs="Calibri Light"/>
          <w:b/>
          <w:bCs/>
          <w:color w:val="595959" w:themeColor="text1" w:themeTint="A6"/>
        </w:rPr>
        <w:t>Other considerations</w: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830"/>
        <w:gridCol w:w="7088"/>
      </w:tblGrid>
      <w:tr w:rsidR="00407D70" w14:paraId="50EC14B6" w14:textId="77777777" w:rsidTr="00D459B1">
        <w:trPr>
          <w:trHeight w:val="311"/>
        </w:trPr>
        <w:tc>
          <w:tcPr>
            <w:tcW w:w="2830" w:type="dxa"/>
            <w:tcBorders>
              <w:top w:val="single" w:sz="24" w:space="0" w:color="B8CCE4" w:themeColor="accent1" w:themeTint="66"/>
            </w:tcBorders>
            <w:shd w:val="clear" w:color="auto" w:fill="FFFFFF" w:themeFill="background1"/>
          </w:tcPr>
          <w:p w14:paraId="60B8103A" w14:textId="1CACF94F" w:rsidR="00753256" w:rsidRDefault="00000000" w:rsidP="00753256">
            <w:pPr>
              <w:ind w:left="311" w:hanging="311"/>
              <w:rPr>
                <w:rFonts w:ascii="Calibri Light" w:hAnsi="Calibri Light" w:cs="Calibri Light"/>
                <w:color w:val="595959" w:themeColor="text1" w:themeTint="A6"/>
              </w:rPr>
            </w:pPr>
            <w:sdt>
              <w:sdtPr>
                <w:rPr>
                  <w:rFonts w:ascii="Calibri Light" w:hAnsi="Calibri Light" w:cs="Calibri Light"/>
                  <w:color w:val="595959" w:themeColor="text1" w:themeTint="A6"/>
                </w:rPr>
                <w:id w:val="886378338"/>
                <w14:checkbox>
                  <w14:checked w14:val="0"/>
                  <w14:checkedState w14:val="2612" w14:font="MS Gothic"/>
                  <w14:uncheckedState w14:val="2610" w14:font="MS Gothic"/>
                </w14:checkbox>
              </w:sdtPr>
              <w:sdtContent>
                <w:r w:rsidR="00407D70">
                  <w:rPr>
                    <w:rFonts w:ascii="MS Gothic" w:eastAsia="MS Gothic" w:hAnsi="MS Gothic" w:cs="Calibri Light" w:hint="eastAsia"/>
                    <w:color w:val="595959" w:themeColor="text1" w:themeTint="A6"/>
                  </w:rPr>
                  <w:t>☐</w:t>
                </w:r>
              </w:sdtContent>
            </w:sdt>
            <w:r w:rsidR="00407D70">
              <w:rPr>
                <w:rFonts w:ascii="Calibri Light" w:hAnsi="Calibri Light" w:cs="Calibri Light"/>
                <w:color w:val="595959" w:themeColor="text1" w:themeTint="A6"/>
              </w:rPr>
              <w:tab/>
              <w:t>Use of technology</w:t>
            </w:r>
            <w:r w:rsidR="00753256">
              <w:rPr>
                <w:rFonts w:ascii="Calibri Light" w:hAnsi="Calibri Light" w:cs="Calibri Light"/>
                <w:color w:val="595959" w:themeColor="text1" w:themeTint="A6"/>
              </w:rPr>
              <w:br/>
            </w:r>
            <w:r w:rsidR="00753256" w:rsidRPr="00753256">
              <w:rPr>
                <w:rFonts w:ascii="Calibri Light" w:hAnsi="Calibri Light" w:cs="Calibri Light"/>
                <w:i/>
                <w:iCs/>
                <w:color w:val="595959" w:themeColor="text1" w:themeTint="A6"/>
                <w:sz w:val="16"/>
                <w:szCs w:val="16"/>
              </w:rPr>
              <w:t>(e.g. encrypted digital recorder)</w:t>
            </w:r>
          </w:p>
        </w:tc>
        <w:tc>
          <w:tcPr>
            <w:tcW w:w="7088" w:type="dxa"/>
            <w:tcBorders>
              <w:top w:val="single" w:sz="24" w:space="0" w:color="B8CCE4" w:themeColor="accent1" w:themeTint="66"/>
            </w:tcBorders>
            <w:shd w:val="clear" w:color="auto" w:fill="FFFFFF" w:themeFill="background1"/>
          </w:tcPr>
          <w:p w14:paraId="0044227F" w14:textId="77777777" w:rsidR="00407D70" w:rsidRDefault="00407D70">
            <w:pPr>
              <w:rPr>
                <w:rFonts w:ascii="Calibri Light" w:hAnsi="Calibri Light" w:cs="Calibri Light"/>
                <w:color w:val="595959" w:themeColor="text1" w:themeTint="A6"/>
              </w:rPr>
            </w:pPr>
          </w:p>
        </w:tc>
      </w:tr>
      <w:tr w:rsidR="00407D70" w14:paraId="49F24768" w14:textId="77777777" w:rsidTr="00D459B1">
        <w:trPr>
          <w:trHeight w:val="311"/>
        </w:trPr>
        <w:tc>
          <w:tcPr>
            <w:tcW w:w="2830" w:type="dxa"/>
            <w:shd w:val="clear" w:color="auto" w:fill="FFFFFF" w:themeFill="background1"/>
          </w:tcPr>
          <w:p w14:paraId="0BE37B44" w14:textId="42BD8CE1" w:rsidR="00407D70" w:rsidRDefault="00000000" w:rsidP="00407D70">
            <w:pPr>
              <w:ind w:left="311" w:hanging="311"/>
              <w:rPr>
                <w:rFonts w:ascii="Calibri Light" w:hAnsi="Calibri Light" w:cs="Calibri Light"/>
                <w:color w:val="595959" w:themeColor="text1" w:themeTint="A6"/>
              </w:rPr>
            </w:pPr>
            <w:sdt>
              <w:sdtPr>
                <w:rPr>
                  <w:rFonts w:ascii="Calibri Light" w:hAnsi="Calibri Light" w:cs="Calibri Light"/>
                  <w:color w:val="595959" w:themeColor="text1" w:themeTint="A6"/>
                </w:rPr>
                <w:id w:val="-448934039"/>
                <w14:checkbox>
                  <w14:checked w14:val="0"/>
                  <w14:checkedState w14:val="2612" w14:font="MS Gothic"/>
                  <w14:uncheckedState w14:val="2610" w14:font="MS Gothic"/>
                </w14:checkbox>
              </w:sdtPr>
              <w:sdtContent>
                <w:r w:rsidR="00407D70">
                  <w:rPr>
                    <w:rFonts w:ascii="MS Gothic" w:eastAsia="MS Gothic" w:hAnsi="MS Gothic" w:cs="Calibri Light" w:hint="eastAsia"/>
                    <w:color w:val="595959" w:themeColor="text1" w:themeTint="A6"/>
                  </w:rPr>
                  <w:t>☐</w:t>
                </w:r>
              </w:sdtContent>
            </w:sdt>
            <w:r w:rsidR="00407D70">
              <w:rPr>
                <w:rFonts w:ascii="Calibri Light" w:hAnsi="Calibri Light" w:cs="Calibri Light"/>
                <w:color w:val="595959" w:themeColor="text1" w:themeTint="A6"/>
              </w:rPr>
              <w:tab/>
              <w:t>Recruitment from NHS</w:t>
            </w:r>
            <w:r w:rsidR="00753256">
              <w:rPr>
                <w:rFonts w:ascii="Calibri Light" w:hAnsi="Calibri Light" w:cs="Calibri Light"/>
                <w:color w:val="595959" w:themeColor="text1" w:themeTint="A6"/>
              </w:rPr>
              <w:br/>
            </w:r>
            <w:r w:rsidR="00753256" w:rsidRPr="00753256">
              <w:rPr>
                <w:rFonts w:ascii="Calibri Light" w:hAnsi="Calibri Light" w:cs="Calibri Light"/>
                <w:i/>
                <w:iCs/>
                <w:color w:val="595959" w:themeColor="text1" w:themeTint="A6"/>
                <w:sz w:val="16"/>
                <w:szCs w:val="16"/>
              </w:rPr>
              <w:t>(e.g. staff, volunteers, patients)</w:t>
            </w:r>
          </w:p>
        </w:tc>
        <w:tc>
          <w:tcPr>
            <w:tcW w:w="7088" w:type="dxa"/>
            <w:shd w:val="clear" w:color="auto" w:fill="FFFFFF" w:themeFill="background1"/>
          </w:tcPr>
          <w:p w14:paraId="4D297174" w14:textId="34C13A9E" w:rsidR="00407D70" w:rsidRDefault="00753256">
            <w:pPr>
              <w:rPr>
                <w:rFonts w:ascii="Calibri Light" w:hAnsi="Calibri Light" w:cs="Calibri Light"/>
                <w:color w:val="595959" w:themeColor="text1" w:themeTint="A6"/>
              </w:rPr>
            </w:pPr>
            <w:r>
              <w:rPr>
                <w:rFonts w:ascii="Calibri Light" w:hAnsi="Calibri Light" w:cs="Calibri Light"/>
                <w:color w:val="595959" w:themeColor="text1" w:themeTint="A6"/>
              </w:rPr>
              <w:t xml:space="preserve">You will need to get HRA approval: </w:t>
            </w:r>
            <w:hyperlink r:id="rId14" w:history="1">
              <w:r w:rsidR="007A49A8" w:rsidRPr="007A49A8">
                <w:rPr>
                  <w:rStyle w:val="Hyperlink"/>
                  <w:rFonts w:ascii="Calibri Light" w:hAnsi="Calibri Light" w:cs="Calibri Light"/>
                  <w:color w:val="5959FF" w:themeColor="hyperlink" w:themeTint="A6"/>
                </w:rPr>
                <w:t>What approvals and decisions do I need? - Health Research Authority</w:t>
              </w:r>
            </w:hyperlink>
            <w:r w:rsidR="007A49A8">
              <w:rPr>
                <w:rFonts w:ascii="Calibri Light" w:hAnsi="Calibri Light" w:cs="Calibri Light"/>
                <w:color w:val="595959" w:themeColor="text1" w:themeTint="A6"/>
              </w:rPr>
              <w:t>; this is different to ethical approval</w:t>
            </w:r>
          </w:p>
        </w:tc>
      </w:tr>
    </w:tbl>
    <w:p w14:paraId="40CD68CC" w14:textId="77777777" w:rsidR="00407D70" w:rsidRDefault="00407D70" w:rsidP="00D459B1">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85"/>
        <w:gridCol w:w="1445"/>
        <w:gridCol w:w="1276"/>
        <w:gridCol w:w="1522"/>
        <w:gridCol w:w="746"/>
        <w:gridCol w:w="522"/>
        <w:gridCol w:w="3022"/>
      </w:tblGrid>
      <w:tr w:rsidR="007A49A8" w:rsidRPr="0082066B" w14:paraId="74758EE8" w14:textId="77777777" w:rsidTr="00B44F6E">
        <w:tc>
          <w:tcPr>
            <w:tcW w:w="9918" w:type="dxa"/>
            <w:gridSpan w:val="7"/>
            <w:shd w:val="clear" w:color="auto" w:fill="006187"/>
          </w:tcPr>
          <w:p w14:paraId="4BD2E3AF" w14:textId="30086498" w:rsidR="007A49A8" w:rsidRPr="0082066B" w:rsidRDefault="007A49A8">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5</w:t>
            </w:r>
            <w:r w:rsidR="00BF5052">
              <w:rPr>
                <w:rFonts w:ascii="Calibri Light" w:hAnsi="Calibri Light" w:cs="Calibri Light"/>
                <w:color w:val="FFFFFF" w:themeColor="background1"/>
              </w:rPr>
              <w:t>b</w:t>
            </w:r>
            <w:r w:rsidRPr="0082066B">
              <w:rPr>
                <w:rFonts w:ascii="Calibri Light" w:hAnsi="Calibri Light" w:cs="Calibri Light"/>
                <w:color w:val="FFFFFF" w:themeColor="background1"/>
              </w:rPr>
              <w:t xml:space="preserve">: </w:t>
            </w:r>
            <w:r w:rsidR="00D76B60">
              <w:rPr>
                <w:rFonts w:ascii="Calibri Light" w:hAnsi="Calibri Light" w:cs="Calibri Light"/>
                <w:color w:val="FFFFFF" w:themeColor="background1"/>
              </w:rPr>
              <w:t>Use of existing data</w:t>
            </w:r>
            <w:r>
              <w:rPr>
                <w:rFonts w:ascii="Calibri Light" w:hAnsi="Calibri Light" w:cs="Calibri Light"/>
                <w:color w:val="FFFFFF" w:themeColor="background1"/>
              </w:rPr>
              <w:t xml:space="preserve"> </w:t>
            </w:r>
          </w:p>
        </w:tc>
      </w:tr>
      <w:tr w:rsidR="00114318" w:rsidRPr="00C03568" w14:paraId="785BD12B" w14:textId="77777777">
        <w:tc>
          <w:tcPr>
            <w:tcW w:w="9918" w:type="dxa"/>
            <w:gridSpan w:val="7"/>
            <w:shd w:val="clear" w:color="auto" w:fill="0086BC"/>
          </w:tcPr>
          <w:p w14:paraId="3BB05FE6" w14:textId="4315AFFA" w:rsidR="00114318" w:rsidRPr="00C03568" w:rsidRDefault="00C03568">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EXTRACTION DETAILS</w:t>
            </w:r>
            <w:r w:rsidR="002D7A26" w:rsidRPr="00C03568">
              <w:rPr>
                <w:rFonts w:ascii="Calibri Light" w:hAnsi="Calibri Light" w:cs="Calibri Light"/>
                <w:color w:val="FFFFFF" w:themeColor="background1"/>
                <w:sz w:val="18"/>
                <w:szCs w:val="18"/>
              </w:rPr>
              <w:t xml:space="preserve"> – </w:t>
            </w:r>
            <w:r>
              <w:rPr>
                <w:rFonts w:ascii="Calibri Light" w:hAnsi="Calibri Light" w:cs="Calibri Light"/>
                <w:color w:val="FFFFFF" w:themeColor="background1"/>
                <w:sz w:val="18"/>
                <w:szCs w:val="18"/>
              </w:rPr>
              <w:t>this table</w:t>
            </w:r>
            <w:r w:rsidR="002D7A26" w:rsidRPr="00C03568">
              <w:rPr>
                <w:rFonts w:ascii="Calibri Light" w:hAnsi="Calibri Light" w:cs="Calibri Light"/>
                <w:color w:val="FFFFFF" w:themeColor="background1"/>
                <w:sz w:val="18"/>
                <w:szCs w:val="18"/>
              </w:rPr>
              <w:t xml:space="preserve"> also serves as the request to BI</w:t>
            </w:r>
            <w:r w:rsidR="00114318" w:rsidRPr="00C03568">
              <w:rPr>
                <w:rFonts w:ascii="Calibri Light" w:hAnsi="Calibri Light" w:cs="Calibri Light"/>
                <w:color w:val="FFFFFF" w:themeColor="background1"/>
                <w:sz w:val="18"/>
                <w:szCs w:val="18"/>
              </w:rPr>
              <w:t xml:space="preserve"> </w:t>
            </w:r>
            <w:r w:rsidR="002D7A26" w:rsidRPr="00C03568">
              <w:rPr>
                <w:rFonts w:ascii="Calibri Light" w:hAnsi="Calibri Light" w:cs="Calibri Light"/>
                <w:color w:val="FFFFFF" w:themeColor="background1"/>
                <w:sz w:val="18"/>
                <w:szCs w:val="18"/>
              </w:rPr>
              <w:t>(</w:t>
            </w:r>
            <w:r w:rsidR="00CE5D8D" w:rsidRPr="00C03568">
              <w:rPr>
                <w:rFonts w:ascii="Calibri Light" w:hAnsi="Calibri Light" w:cs="Calibri Light"/>
                <w:color w:val="FFFFFF" w:themeColor="background1"/>
                <w:sz w:val="18"/>
                <w:szCs w:val="18"/>
              </w:rPr>
              <w:t>which must be submitted by the Research Centre</w:t>
            </w:r>
            <w:r>
              <w:rPr>
                <w:rFonts w:ascii="Calibri Light" w:hAnsi="Calibri Light" w:cs="Calibri Light"/>
                <w:color w:val="FFFFFF" w:themeColor="background1"/>
                <w:sz w:val="18"/>
                <w:szCs w:val="18"/>
              </w:rPr>
              <w:t xml:space="preserve"> on your behalf</w:t>
            </w:r>
            <w:r w:rsidR="00CE5D8D" w:rsidRPr="00C03568">
              <w:rPr>
                <w:rFonts w:ascii="Calibri Light" w:hAnsi="Calibri Light" w:cs="Calibri Light"/>
                <w:color w:val="FFFFFF" w:themeColor="background1"/>
                <w:sz w:val="18"/>
                <w:szCs w:val="18"/>
              </w:rPr>
              <w:t>)</w:t>
            </w:r>
          </w:p>
        </w:tc>
      </w:tr>
      <w:tr w:rsidR="00BA568C" w:rsidRPr="00AA1565" w14:paraId="560B13BD" w14:textId="77777777" w:rsidTr="001D2B24">
        <w:trPr>
          <w:trHeight w:val="311"/>
        </w:trPr>
        <w:tc>
          <w:tcPr>
            <w:tcW w:w="1385" w:type="dxa"/>
            <w:shd w:val="clear" w:color="auto" w:fill="DBE5F1" w:themeFill="accent1" w:themeFillTint="33"/>
          </w:tcPr>
          <w:p w14:paraId="2E943F88" w14:textId="77777777" w:rsidR="00BA568C" w:rsidRDefault="00BA568C">
            <w:pPr>
              <w:rPr>
                <w:rFonts w:ascii="Calibri Light" w:hAnsi="Calibri Light" w:cs="Calibri Light"/>
                <w:color w:val="595959" w:themeColor="text1" w:themeTint="A6"/>
              </w:rPr>
            </w:pPr>
            <w:r>
              <w:rPr>
                <w:rFonts w:ascii="Calibri Light" w:hAnsi="Calibri Light" w:cs="Calibri Light"/>
                <w:color w:val="595959" w:themeColor="text1" w:themeTint="A6"/>
              </w:rPr>
              <w:t>Data source</w:t>
            </w:r>
          </w:p>
        </w:tc>
        <w:tc>
          <w:tcPr>
            <w:tcW w:w="8533" w:type="dxa"/>
            <w:gridSpan w:val="6"/>
            <w:shd w:val="clear" w:color="auto" w:fill="FFFFFF" w:themeFill="background1"/>
          </w:tcPr>
          <w:p w14:paraId="08561568" w14:textId="77777777" w:rsidR="00BA568C"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25513968"/>
                <w14:checkbox>
                  <w14:checked w14:val="0"/>
                  <w14:checkedState w14:val="2612" w14:font="MS Gothic"/>
                  <w14:uncheckedState w14:val="2610" w14:font="MS Gothic"/>
                </w14:checkbox>
              </w:sdtPr>
              <w:sdtContent>
                <w:r w:rsidR="00BA568C">
                  <w:rPr>
                    <w:rFonts w:ascii="MS Gothic" w:eastAsia="MS Gothic" w:hAnsi="MS Gothic" w:cs="Calibri Light" w:hint="eastAsia"/>
                    <w:color w:val="595959" w:themeColor="text1" w:themeTint="A6"/>
                  </w:rPr>
                  <w:t>☐</w:t>
                </w:r>
              </w:sdtContent>
            </w:sdt>
            <w:r w:rsidR="00BA568C">
              <w:rPr>
                <w:rFonts w:ascii="Calibri Light" w:hAnsi="Calibri Light" w:cs="Calibri Light"/>
                <w:color w:val="595959" w:themeColor="text1" w:themeTint="A6"/>
              </w:rPr>
              <w:tab/>
              <w:t>Electronic health record (RiO)</w:t>
            </w:r>
          </w:p>
          <w:p w14:paraId="697FF7D1" w14:textId="77777777" w:rsidR="00BA568C"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62119489"/>
                <w14:checkbox>
                  <w14:checked w14:val="0"/>
                  <w14:checkedState w14:val="2612" w14:font="MS Gothic"/>
                  <w14:uncheckedState w14:val="2610" w14:font="MS Gothic"/>
                </w14:checkbox>
              </w:sdtPr>
              <w:sdtContent>
                <w:r w:rsidR="00BA568C">
                  <w:rPr>
                    <w:rFonts w:ascii="MS Gothic" w:eastAsia="MS Gothic" w:hAnsi="MS Gothic" w:cs="Calibri Light" w:hint="eastAsia"/>
                    <w:color w:val="595959" w:themeColor="text1" w:themeTint="A6"/>
                  </w:rPr>
                  <w:t>☐</w:t>
                </w:r>
              </w:sdtContent>
            </w:sdt>
            <w:r w:rsidR="00BA568C">
              <w:rPr>
                <w:rFonts w:ascii="Calibri Light" w:hAnsi="Calibri Light" w:cs="Calibri Light"/>
                <w:color w:val="595959" w:themeColor="text1" w:themeTint="A6"/>
              </w:rPr>
              <w:tab/>
              <w:t>Electronic medicine management system (ePMA)</w:t>
            </w:r>
          </w:p>
          <w:p w14:paraId="5A86ADB3" w14:textId="59BCC4A5" w:rsidR="00161EE6" w:rsidRDefault="00000000" w:rsidP="00161EE6">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42284301"/>
                <w14:checkbox>
                  <w14:checked w14:val="0"/>
                  <w14:checkedState w14:val="2612" w14:font="MS Gothic"/>
                  <w14:uncheckedState w14:val="2610" w14:font="MS Gothic"/>
                </w14:checkbox>
              </w:sdtPr>
              <w:sdtContent>
                <w:r w:rsidR="00161EE6">
                  <w:rPr>
                    <w:rFonts w:ascii="MS Gothic" w:eastAsia="MS Gothic" w:hAnsi="MS Gothic" w:cs="Calibri Light" w:hint="eastAsia"/>
                    <w:color w:val="595959" w:themeColor="text1" w:themeTint="A6"/>
                  </w:rPr>
                  <w:t>☐</w:t>
                </w:r>
              </w:sdtContent>
            </w:sdt>
            <w:r w:rsidR="00161EE6">
              <w:rPr>
                <w:rFonts w:ascii="Calibri Light" w:hAnsi="Calibri Light" w:cs="Calibri Light"/>
                <w:color w:val="595959" w:themeColor="text1" w:themeTint="A6"/>
              </w:rPr>
              <w:tab/>
              <w:t>Datix</w:t>
            </w:r>
          </w:p>
          <w:p w14:paraId="6D53003D" w14:textId="77777777" w:rsidR="00BA568C"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72638782"/>
                <w14:checkbox>
                  <w14:checked w14:val="0"/>
                  <w14:checkedState w14:val="2612" w14:font="MS Gothic"/>
                  <w14:uncheckedState w14:val="2610" w14:font="MS Gothic"/>
                </w14:checkbox>
              </w:sdtPr>
              <w:sdtContent>
                <w:r w:rsidR="00BA568C">
                  <w:rPr>
                    <w:rFonts w:ascii="MS Gothic" w:eastAsia="MS Gothic" w:hAnsi="MS Gothic" w:cs="Calibri Light" w:hint="eastAsia"/>
                    <w:color w:val="595959" w:themeColor="text1" w:themeTint="A6"/>
                  </w:rPr>
                  <w:t>☐</w:t>
                </w:r>
              </w:sdtContent>
            </w:sdt>
            <w:r w:rsidR="00BA568C">
              <w:rPr>
                <w:rFonts w:ascii="Calibri Light" w:hAnsi="Calibri Light" w:cs="Calibri Light"/>
                <w:color w:val="595959" w:themeColor="text1" w:themeTint="A6"/>
              </w:rPr>
              <w:tab/>
              <w:t xml:space="preserve">Existing dataset, e.g. from a previous project, existing </w:t>
            </w:r>
            <w:proofErr w:type="gramStart"/>
            <w:r w:rsidR="00BA568C">
              <w:rPr>
                <w:rFonts w:ascii="Calibri Light" w:hAnsi="Calibri Light" w:cs="Calibri Light"/>
                <w:color w:val="595959" w:themeColor="text1" w:themeTint="A6"/>
              </w:rPr>
              <w:t>asset</w:t>
            </w:r>
            <w:proofErr w:type="gramEnd"/>
            <w:r w:rsidR="00BA568C">
              <w:rPr>
                <w:rFonts w:ascii="Calibri Light" w:hAnsi="Calibri Light" w:cs="Calibri Light"/>
                <w:color w:val="595959" w:themeColor="text1" w:themeTint="A6"/>
              </w:rPr>
              <w:t xml:space="preserve"> </w:t>
            </w:r>
            <w:r w:rsidR="00BA568C" w:rsidRPr="00087571">
              <w:rPr>
                <w:rFonts w:ascii="Calibri Light" w:hAnsi="Calibri Light" w:cs="Calibri Light"/>
                <w:i/>
                <w:iCs/>
                <w:color w:val="595959" w:themeColor="text1" w:themeTint="A6"/>
                <w:sz w:val="16"/>
                <w:szCs w:val="16"/>
              </w:rPr>
              <w:t>(please give details)</w:t>
            </w:r>
            <w:r w:rsidR="00BA568C">
              <w:rPr>
                <w:rFonts w:ascii="Calibri Light" w:hAnsi="Calibri Light" w:cs="Calibri Light"/>
                <w:color w:val="595959" w:themeColor="text1" w:themeTint="A6"/>
              </w:rPr>
              <w:t xml:space="preserve">: </w:t>
            </w:r>
          </w:p>
          <w:p w14:paraId="243D12E8" w14:textId="77777777" w:rsidR="00BA568C"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6693372"/>
                <w14:checkbox>
                  <w14:checked w14:val="0"/>
                  <w14:checkedState w14:val="2612" w14:font="MS Gothic"/>
                  <w14:uncheckedState w14:val="2610" w14:font="MS Gothic"/>
                </w14:checkbox>
              </w:sdtPr>
              <w:sdtContent>
                <w:r w:rsidR="00BA568C">
                  <w:rPr>
                    <w:rFonts w:ascii="MS Gothic" w:eastAsia="MS Gothic" w:hAnsi="MS Gothic" w:cs="Calibri Light" w:hint="eastAsia"/>
                    <w:color w:val="595959" w:themeColor="text1" w:themeTint="A6"/>
                  </w:rPr>
                  <w:t>☐</w:t>
                </w:r>
              </w:sdtContent>
            </w:sdt>
            <w:r w:rsidR="00BA568C">
              <w:rPr>
                <w:rFonts w:ascii="Calibri Light" w:hAnsi="Calibri Light" w:cs="Calibri Light"/>
                <w:color w:val="595959" w:themeColor="text1" w:themeTint="A6"/>
              </w:rPr>
              <w:tab/>
              <w:t xml:space="preserve">Combination of sources </w:t>
            </w:r>
            <w:r w:rsidR="00BA568C" w:rsidRPr="000D70FC">
              <w:rPr>
                <w:rFonts w:ascii="Calibri Light" w:hAnsi="Calibri Light" w:cs="Calibri Light"/>
                <w:i/>
                <w:iCs/>
                <w:color w:val="595959" w:themeColor="text1" w:themeTint="A6"/>
                <w:sz w:val="16"/>
                <w:szCs w:val="16"/>
              </w:rPr>
              <w:t>(please provide an additional table per source)</w:t>
            </w:r>
          </w:p>
        </w:tc>
      </w:tr>
      <w:tr w:rsidR="008A748D" w:rsidRPr="00AA1565" w14:paraId="4186B086" w14:textId="77777777" w:rsidTr="001D2B24">
        <w:trPr>
          <w:trHeight w:val="311"/>
        </w:trPr>
        <w:tc>
          <w:tcPr>
            <w:tcW w:w="1385" w:type="dxa"/>
            <w:shd w:val="clear" w:color="auto" w:fill="DBE5F1" w:themeFill="accent1" w:themeFillTint="33"/>
          </w:tcPr>
          <w:p w14:paraId="7817275B" w14:textId="2AE50A60" w:rsidR="008A748D" w:rsidRDefault="008A748D">
            <w:pPr>
              <w:rPr>
                <w:rFonts w:ascii="Calibri Light" w:hAnsi="Calibri Light" w:cs="Calibri Light"/>
                <w:color w:val="595959" w:themeColor="text1" w:themeTint="A6"/>
              </w:rPr>
            </w:pPr>
            <w:r>
              <w:rPr>
                <w:rFonts w:ascii="Calibri Light" w:hAnsi="Calibri Light" w:cs="Calibri Light"/>
                <w:color w:val="595959" w:themeColor="text1" w:themeTint="A6"/>
              </w:rPr>
              <w:t>Extraction by</w:t>
            </w:r>
          </w:p>
        </w:tc>
        <w:tc>
          <w:tcPr>
            <w:tcW w:w="4243" w:type="dxa"/>
            <w:gridSpan w:val="3"/>
            <w:shd w:val="clear" w:color="auto" w:fill="FFFFFF" w:themeFill="background1"/>
          </w:tcPr>
          <w:p w14:paraId="59728E18" w14:textId="77777777" w:rsidR="008A748D" w:rsidRDefault="00000000" w:rsidP="008A748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86546870"/>
                <w14:checkbox>
                  <w14:checked w14:val="0"/>
                  <w14:checkedState w14:val="2612" w14:font="MS Gothic"/>
                  <w14:uncheckedState w14:val="2610" w14:font="MS Gothic"/>
                </w14:checkbox>
              </w:sdtPr>
              <w:sdtContent>
                <w:r w:rsidR="008A748D">
                  <w:rPr>
                    <w:rFonts w:ascii="MS Gothic" w:eastAsia="MS Gothic" w:hAnsi="MS Gothic" w:cs="Calibri Light" w:hint="eastAsia"/>
                    <w:color w:val="595959" w:themeColor="text1" w:themeTint="A6"/>
                  </w:rPr>
                  <w:t>☐</w:t>
                </w:r>
              </w:sdtContent>
            </w:sdt>
            <w:r w:rsidR="008A748D">
              <w:rPr>
                <w:rFonts w:ascii="Calibri Light" w:hAnsi="Calibri Light" w:cs="Calibri Light"/>
                <w:color w:val="595959" w:themeColor="text1" w:themeTint="A6"/>
              </w:rPr>
              <w:tab/>
              <w:t>Member of the direct (care) team</w:t>
            </w:r>
          </w:p>
          <w:p w14:paraId="1AC226C2" w14:textId="77777777" w:rsidR="008A748D" w:rsidRDefault="00000000" w:rsidP="008A748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03132788"/>
                <w14:checkbox>
                  <w14:checked w14:val="0"/>
                  <w14:checkedState w14:val="2612" w14:font="MS Gothic"/>
                  <w14:uncheckedState w14:val="2610" w14:font="MS Gothic"/>
                </w14:checkbox>
              </w:sdtPr>
              <w:sdtContent>
                <w:r w:rsidR="008A748D">
                  <w:rPr>
                    <w:rFonts w:ascii="MS Gothic" w:eastAsia="MS Gothic" w:hAnsi="MS Gothic" w:cs="Calibri Light" w:hint="eastAsia"/>
                    <w:color w:val="595959" w:themeColor="text1" w:themeTint="A6"/>
                  </w:rPr>
                  <w:t>☐</w:t>
                </w:r>
              </w:sdtContent>
            </w:sdt>
            <w:r w:rsidR="008A748D">
              <w:rPr>
                <w:rFonts w:ascii="Calibri Light" w:hAnsi="Calibri Light" w:cs="Calibri Light"/>
                <w:color w:val="595959" w:themeColor="text1" w:themeTint="A6"/>
              </w:rPr>
              <w:tab/>
              <w:t>STAH Business Intelligence (BI)</w:t>
            </w:r>
          </w:p>
          <w:p w14:paraId="2B4DC6C5" w14:textId="25559381" w:rsidR="008A748D" w:rsidRDefault="00000000" w:rsidP="008A748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56603934"/>
                <w14:checkbox>
                  <w14:checked w14:val="0"/>
                  <w14:checkedState w14:val="2612" w14:font="MS Gothic"/>
                  <w14:uncheckedState w14:val="2610" w14:font="MS Gothic"/>
                </w14:checkbox>
              </w:sdtPr>
              <w:sdtContent>
                <w:r w:rsidR="008A748D">
                  <w:rPr>
                    <w:rFonts w:ascii="MS Gothic" w:eastAsia="MS Gothic" w:hAnsi="MS Gothic" w:cs="Calibri Light" w:hint="eastAsia"/>
                    <w:color w:val="595959" w:themeColor="text1" w:themeTint="A6"/>
                  </w:rPr>
                  <w:t>☐</w:t>
                </w:r>
              </w:sdtContent>
            </w:sdt>
            <w:r w:rsidR="008A748D">
              <w:rPr>
                <w:rFonts w:ascii="Calibri Light" w:hAnsi="Calibri Light" w:cs="Calibri Light"/>
                <w:color w:val="595959" w:themeColor="text1" w:themeTint="A6"/>
              </w:rPr>
              <w:tab/>
              <w:t xml:space="preserve">Person outside of direct team </w:t>
            </w:r>
            <w:r w:rsidR="008A748D" w:rsidRPr="00D23621">
              <w:rPr>
                <w:rFonts w:ascii="Calibri Light" w:hAnsi="Calibri Light" w:cs="Calibri Light"/>
                <w:i/>
                <w:iCs/>
                <w:color w:val="595959" w:themeColor="text1" w:themeTint="A6"/>
                <w:sz w:val="16"/>
                <w:szCs w:val="16"/>
              </w:rPr>
              <w:t>(give details)</w:t>
            </w:r>
            <w:r w:rsidR="008A748D">
              <w:rPr>
                <w:rFonts w:ascii="Calibri Light" w:hAnsi="Calibri Light" w:cs="Calibri Light"/>
                <w:color w:val="595959" w:themeColor="text1" w:themeTint="A6"/>
              </w:rPr>
              <w:t>:</w:t>
            </w:r>
          </w:p>
        </w:tc>
        <w:tc>
          <w:tcPr>
            <w:tcW w:w="1268" w:type="dxa"/>
            <w:gridSpan w:val="2"/>
            <w:shd w:val="clear" w:color="auto" w:fill="DBE5F1" w:themeFill="accent1" w:themeFillTint="33"/>
          </w:tcPr>
          <w:p w14:paraId="61CF3F04" w14:textId="00502356" w:rsidR="008A748D" w:rsidRDefault="00CF0563">
            <w:pPr>
              <w:rPr>
                <w:rFonts w:ascii="Calibri Light" w:hAnsi="Calibri Light" w:cs="Calibri Light"/>
                <w:color w:val="595959" w:themeColor="text1" w:themeTint="A6"/>
              </w:rPr>
            </w:pPr>
            <w:r>
              <w:rPr>
                <w:rFonts w:ascii="Calibri Light" w:hAnsi="Calibri Light" w:cs="Calibri Light"/>
                <w:color w:val="595959" w:themeColor="text1" w:themeTint="A6"/>
              </w:rPr>
              <w:t>Data subject/s</w:t>
            </w:r>
          </w:p>
        </w:tc>
        <w:tc>
          <w:tcPr>
            <w:tcW w:w="3022" w:type="dxa"/>
            <w:shd w:val="clear" w:color="auto" w:fill="FFFFFF" w:themeFill="background1"/>
          </w:tcPr>
          <w:p w14:paraId="6E0EA67B" w14:textId="77777777" w:rsidR="00CF0563" w:rsidRDefault="00000000" w:rsidP="00CF0563">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15340556"/>
                <w14:checkbox>
                  <w14:checked w14:val="0"/>
                  <w14:checkedState w14:val="2612" w14:font="MS Gothic"/>
                  <w14:uncheckedState w14:val="2610" w14:font="MS Gothic"/>
                </w14:checkbox>
              </w:sdtPr>
              <w:sdtContent>
                <w:r w:rsidR="00CF0563">
                  <w:rPr>
                    <w:rFonts w:ascii="MS Gothic" w:eastAsia="MS Gothic" w:hAnsi="MS Gothic" w:cs="Calibri Light" w:hint="eastAsia"/>
                    <w:color w:val="595959" w:themeColor="text1" w:themeTint="A6"/>
                  </w:rPr>
                  <w:t>☐</w:t>
                </w:r>
              </w:sdtContent>
            </w:sdt>
            <w:r w:rsidR="00CF0563">
              <w:rPr>
                <w:rFonts w:ascii="Calibri Light" w:hAnsi="Calibri Light" w:cs="Calibri Light"/>
                <w:color w:val="595959" w:themeColor="text1" w:themeTint="A6"/>
              </w:rPr>
              <w:tab/>
              <w:t>Patients/service user</w:t>
            </w:r>
          </w:p>
          <w:p w14:paraId="66B17948" w14:textId="4315B817" w:rsidR="008A748D" w:rsidRDefault="00000000" w:rsidP="00CF0563">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305846025"/>
                <w14:checkbox>
                  <w14:checked w14:val="0"/>
                  <w14:checkedState w14:val="2612" w14:font="MS Gothic"/>
                  <w14:uncheckedState w14:val="2610" w14:font="MS Gothic"/>
                </w14:checkbox>
              </w:sdtPr>
              <w:sdtContent>
                <w:r w:rsidR="00CF0563">
                  <w:rPr>
                    <w:rFonts w:ascii="MS Gothic" w:eastAsia="MS Gothic" w:hAnsi="MS Gothic" w:cs="Calibri Light" w:hint="eastAsia"/>
                    <w:color w:val="595959" w:themeColor="text1" w:themeTint="A6"/>
                  </w:rPr>
                  <w:t>☐</w:t>
                </w:r>
              </w:sdtContent>
            </w:sdt>
            <w:r w:rsidR="00CF0563">
              <w:rPr>
                <w:rFonts w:ascii="Calibri Light" w:hAnsi="Calibri Light" w:cs="Calibri Light"/>
                <w:color w:val="595959" w:themeColor="text1" w:themeTint="A6"/>
              </w:rPr>
              <w:tab/>
              <w:t>Staff</w:t>
            </w:r>
          </w:p>
        </w:tc>
      </w:tr>
      <w:tr w:rsidR="008A748D" w:rsidRPr="00AA1565" w14:paraId="5FA60F0A" w14:textId="77777777" w:rsidTr="001D2B24">
        <w:trPr>
          <w:trHeight w:val="311"/>
        </w:trPr>
        <w:tc>
          <w:tcPr>
            <w:tcW w:w="1385" w:type="dxa"/>
            <w:shd w:val="clear" w:color="auto" w:fill="DBE5F1" w:themeFill="accent1" w:themeFillTint="33"/>
          </w:tcPr>
          <w:p w14:paraId="5B0B2DD1" w14:textId="3A7438B0" w:rsidR="008A748D" w:rsidRDefault="008A748D">
            <w:pPr>
              <w:rPr>
                <w:rFonts w:ascii="Calibri Light" w:hAnsi="Calibri Light" w:cs="Calibri Light"/>
                <w:color w:val="595959" w:themeColor="text1" w:themeTint="A6"/>
              </w:rPr>
            </w:pPr>
            <w:r>
              <w:rPr>
                <w:rFonts w:ascii="Calibri Light" w:hAnsi="Calibri Light" w:cs="Calibri Light"/>
                <w:color w:val="595959" w:themeColor="text1" w:themeTint="A6"/>
              </w:rPr>
              <w:t>How</w:t>
            </w:r>
          </w:p>
        </w:tc>
        <w:tc>
          <w:tcPr>
            <w:tcW w:w="4243" w:type="dxa"/>
            <w:gridSpan w:val="3"/>
            <w:shd w:val="clear" w:color="auto" w:fill="FFFFFF" w:themeFill="background1"/>
          </w:tcPr>
          <w:p w14:paraId="2AF04B19" w14:textId="77777777" w:rsidR="008A748D" w:rsidRDefault="00000000" w:rsidP="008A748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242327234"/>
                <w14:checkbox>
                  <w14:checked w14:val="0"/>
                  <w14:checkedState w14:val="2612" w14:font="MS Gothic"/>
                  <w14:uncheckedState w14:val="2610" w14:font="MS Gothic"/>
                </w14:checkbox>
              </w:sdtPr>
              <w:sdtContent>
                <w:r w:rsidR="008A748D">
                  <w:rPr>
                    <w:rFonts w:ascii="MS Gothic" w:eastAsia="MS Gothic" w:hAnsi="MS Gothic" w:cs="Calibri Light" w:hint="eastAsia"/>
                    <w:color w:val="595959" w:themeColor="text1" w:themeTint="A6"/>
                  </w:rPr>
                  <w:t>☐</w:t>
                </w:r>
              </w:sdtContent>
            </w:sdt>
            <w:r w:rsidR="008A748D">
              <w:rPr>
                <w:rFonts w:ascii="Calibri Light" w:hAnsi="Calibri Light" w:cs="Calibri Light"/>
                <w:color w:val="595959" w:themeColor="text1" w:themeTint="A6"/>
              </w:rPr>
              <w:tab/>
              <w:t xml:space="preserve">Manual (e.g. going into health </w:t>
            </w:r>
            <w:proofErr w:type="gramStart"/>
            <w:r w:rsidR="008A748D">
              <w:rPr>
                <w:rFonts w:ascii="Calibri Light" w:hAnsi="Calibri Light" w:cs="Calibri Light"/>
                <w:color w:val="595959" w:themeColor="text1" w:themeTint="A6"/>
              </w:rPr>
              <w:t>record</w:t>
            </w:r>
            <w:proofErr w:type="gramEnd"/>
            <w:r w:rsidR="008A748D">
              <w:rPr>
                <w:rFonts w:ascii="Calibri Light" w:hAnsi="Calibri Light" w:cs="Calibri Light"/>
                <w:color w:val="595959" w:themeColor="text1" w:themeTint="A6"/>
              </w:rPr>
              <w:t>)</w:t>
            </w:r>
          </w:p>
          <w:p w14:paraId="56E99ACB" w14:textId="5F7DCC88" w:rsidR="008A748D" w:rsidRDefault="00000000" w:rsidP="008A748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2005960592"/>
                <w14:checkbox>
                  <w14:checked w14:val="0"/>
                  <w14:checkedState w14:val="2612" w14:font="MS Gothic"/>
                  <w14:uncheckedState w14:val="2610" w14:font="MS Gothic"/>
                </w14:checkbox>
              </w:sdtPr>
              <w:sdtContent>
                <w:r w:rsidR="008A748D">
                  <w:rPr>
                    <w:rFonts w:ascii="MS Gothic" w:eastAsia="MS Gothic" w:hAnsi="MS Gothic" w:cs="Calibri Light" w:hint="eastAsia"/>
                    <w:color w:val="595959" w:themeColor="text1" w:themeTint="A6"/>
                  </w:rPr>
                  <w:t>☐</w:t>
                </w:r>
              </w:sdtContent>
            </w:sdt>
            <w:r w:rsidR="008A748D">
              <w:rPr>
                <w:rFonts w:ascii="Calibri Light" w:hAnsi="Calibri Light" w:cs="Calibri Light"/>
                <w:color w:val="595959" w:themeColor="text1" w:themeTint="A6"/>
              </w:rPr>
              <w:tab/>
              <w:t>Auto-extraction (e.g. by BI)</w:t>
            </w:r>
          </w:p>
        </w:tc>
        <w:tc>
          <w:tcPr>
            <w:tcW w:w="1268" w:type="dxa"/>
            <w:gridSpan w:val="2"/>
            <w:shd w:val="clear" w:color="auto" w:fill="DBE5F1" w:themeFill="accent1" w:themeFillTint="33"/>
          </w:tcPr>
          <w:p w14:paraId="5AE43EDA" w14:textId="4ECFBACF" w:rsidR="008A748D" w:rsidRDefault="00CF0563">
            <w:pPr>
              <w:rPr>
                <w:rFonts w:ascii="Calibri Light" w:hAnsi="Calibri Light" w:cs="Calibri Light"/>
                <w:color w:val="595959" w:themeColor="text1" w:themeTint="A6"/>
              </w:rPr>
            </w:pPr>
            <w:r>
              <w:rPr>
                <w:rFonts w:ascii="Calibri Light" w:hAnsi="Calibri Light" w:cs="Calibri Light"/>
                <w:color w:val="595959" w:themeColor="text1" w:themeTint="A6"/>
              </w:rPr>
              <w:t>Consent sought?</w:t>
            </w:r>
          </w:p>
        </w:tc>
        <w:tc>
          <w:tcPr>
            <w:tcW w:w="3022" w:type="dxa"/>
            <w:shd w:val="clear" w:color="auto" w:fill="FFFFFF" w:themeFill="background1"/>
          </w:tcPr>
          <w:p w14:paraId="2DC71E10" w14:textId="77777777" w:rsidR="00CF0563" w:rsidRDefault="00000000" w:rsidP="00CF0563">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11579984"/>
                <w14:checkbox>
                  <w14:checked w14:val="0"/>
                  <w14:checkedState w14:val="2612" w14:font="MS Gothic"/>
                  <w14:uncheckedState w14:val="2610" w14:font="MS Gothic"/>
                </w14:checkbox>
              </w:sdtPr>
              <w:sdtContent>
                <w:r w:rsidR="00CF0563">
                  <w:rPr>
                    <w:rFonts w:ascii="MS Gothic" w:eastAsia="MS Gothic" w:hAnsi="MS Gothic" w:cs="Calibri Light" w:hint="eastAsia"/>
                    <w:color w:val="595959" w:themeColor="text1" w:themeTint="A6"/>
                  </w:rPr>
                  <w:t>☐</w:t>
                </w:r>
              </w:sdtContent>
            </w:sdt>
            <w:r w:rsidR="00CF0563">
              <w:rPr>
                <w:rFonts w:ascii="Calibri Light" w:hAnsi="Calibri Light" w:cs="Calibri Light"/>
                <w:color w:val="595959" w:themeColor="text1" w:themeTint="A6"/>
              </w:rPr>
              <w:tab/>
              <w:t>Yes</w:t>
            </w:r>
          </w:p>
          <w:p w14:paraId="014C1AA0" w14:textId="566C917B" w:rsidR="0033051B" w:rsidRDefault="00000000" w:rsidP="00C61BCC">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262224510"/>
                <w14:checkbox>
                  <w14:checked w14:val="0"/>
                  <w14:checkedState w14:val="2612" w14:font="MS Gothic"/>
                  <w14:uncheckedState w14:val="2610" w14:font="MS Gothic"/>
                </w14:checkbox>
              </w:sdtPr>
              <w:sdtContent>
                <w:r w:rsidR="00CF0563">
                  <w:rPr>
                    <w:rFonts w:ascii="MS Gothic" w:eastAsia="MS Gothic" w:hAnsi="MS Gothic" w:cs="Calibri Light" w:hint="eastAsia"/>
                    <w:color w:val="595959" w:themeColor="text1" w:themeTint="A6"/>
                  </w:rPr>
                  <w:t>☐</w:t>
                </w:r>
              </w:sdtContent>
            </w:sdt>
            <w:r w:rsidR="00CF0563">
              <w:rPr>
                <w:rFonts w:ascii="Calibri Light" w:hAnsi="Calibri Light" w:cs="Calibri Light"/>
                <w:color w:val="595959" w:themeColor="text1" w:themeTint="A6"/>
              </w:rPr>
              <w:tab/>
              <w:t>No</w:t>
            </w:r>
            <w:r w:rsidR="00C61BCC">
              <w:rPr>
                <w:rFonts w:ascii="Calibri Light" w:hAnsi="Calibri Light" w:cs="Calibri Light"/>
                <w:color w:val="595959" w:themeColor="text1" w:themeTint="A6"/>
              </w:rPr>
              <w:t xml:space="preserve"> </w:t>
            </w:r>
            <w:r w:rsidR="00D41453" w:rsidRPr="00D23621">
              <w:rPr>
                <w:rFonts w:ascii="Calibri Light" w:hAnsi="Calibri Light" w:cs="Calibri Light"/>
                <w:i/>
                <w:iCs/>
                <w:color w:val="595959" w:themeColor="text1" w:themeTint="A6"/>
                <w:sz w:val="16"/>
                <w:szCs w:val="16"/>
              </w:rPr>
              <w:t>(</w:t>
            </w:r>
            <w:r w:rsidR="00D41453">
              <w:rPr>
                <w:rFonts w:ascii="Calibri Light" w:hAnsi="Calibri Light" w:cs="Calibri Light"/>
                <w:i/>
                <w:iCs/>
                <w:color w:val="595959" w:themeColor="text1" w:themeTint="A6"/>
                <w:sz w:val="16"/>
                <w:szCs w:val="16"/>
              </w:rPr>
              <w:t>please explain</w:t>
            </w:r>
            <w:r w:rsidR="00D41453" w:rsidRPr="00D23621">
              <w:rPr>
                <w:rFonts w:ascii="Calibri Light" w:hAnsi="Calibri Light" w:cs="Calibri Light"/>
                <w:i/>
                <w:iCs/>
                <w:color w:val="595959" w:themeColor="text1" w:themeTint="A6"/>
                <w:sz w:val="16"/>
                <w:szCs w:val="16"/>
              </w:rPr>
              <w:t>)</w:t>
            </w:r>
            <w:r w:rsidR="0033051B">
              <w:rPr>
                <w:rFonts w:ascii="Calibri Light" w:hAnsi="Calibri Light" w:cs="Calibri Light"/>
                <w:color w:val="595959" w:themeColor="text1" w:themeTint="A6"/>
              </w:rPr>
              <w:t>:</w:t>
            </w:r>
          </w:p>
        </w:tc>
      </w:tr>
      <w:tr w:rsidR="00EE13A5" w:rsidRPr="00AA1565" w14:paraId="34D1E49A" w14:textId="77777777" w:rsidTr="001D2B24">
        <w:trPr>
          <w:trHeight w:val="311"/>
        </w:trPr>
        <w:tc>
          <w:tcPr>
            <w:tcW w:w="1385" w:type="dxa"/>
            <w:shd w:val="clear" w:color="auto" w:fill="DBE5F1" w:themeFill="accent1" w:themeFillTint="33"/>
          </w:tcPr>
          <w:p w14:paraId="1E3A0D8A" w14:textId="77777777" w:rsidR="00EE13A5" w:rsidRDefault="00EE13A5">
            <w:pPr>
              <w:rPr>
                <w:rFonts w:ascii="Calibri Light" w:hAnsi="Calibri Light" w:cs="Calibri Light"/>
                <w:color w:val="595959" w:themeColor="text1" w:themeTint="A6"/>
              </w:rPr>
            </w:pPr>
            <w:r>
              <w:rPr>
                <w:rFonts w:ascii="Calibri Light" w:hAnsi="Calibri Light" w:cs="Calibri Light"/>
                <w:color w:val="595959" w:themeColor="text1" w:themeTint="A6"/>
              </w:rPr>
              <w:t>Inclusion criteria</w:t>
            </w:r>
          </w:p>
        </w:tc>
        <w:tc>
          <w:tcPr>
            <w:tcW w:w="8533" w:type="dxa"/>
            <w:gridSpan w:val="6"/>
            <w:shd w:val="clear" w:color="auto" w:fill="FFFFFF" w:themeFill="background1"/>
          </w:tcPr>
          <w:p w14:paraId="34261A76" w14:textId="77777777" w:rsidR="00EE13A5" w:rsidRDefault="00EE13A5">
            <w:pPr>
              <w:ind w:left="318" w:hanging="318"/>
              <w:rPr>
                <w:rFonts w:ascii="Calibri Light" w:hAnsi="Calibri Light" w:cs="Calibri Light"/>
                <w:color w:val="595959" w:themeColor="text1" w:themeTint="A6"/>
              </w:rPr>
            </w:pPr>
          </w:p>
        </w:tc>
      </w:tr>
      <w:tr w:rsidR="00EE13A5" w:rsidRPr="00AA1565" w14:paraId="3C631D78" w14:textId="77777777" w:rsidTr="001D2B24">
        <w:trPr>
          <w:trHeight w:val="311"/>
        </w:trPr>
        <w:tc>
          <w:tcPr>
            <w:tcW w:w="1385" w:type="dxa"/>
            <w:shd w:val="clear" w:color="auto" w:fill="DBE5F1" w:themeFill="accent1" w:themeFillTint="33"/>
          </w:tcPr>
          <w:p w14:paraId="733BC993" w14:textId="77777777" w:rsidR="00EE13A5" w:rsidRDefault="00EE13A5">
            <w:pPr>
              <w:rPr>
                <w:rFonts w:ascii="Calibri Light" w:hAnsi="Calibri Light" w:cs="Calibri Light"/>
                <w:color w:val="595959" w:themeColor="text1" w:themeTint="A6"/>
              </w:rPr>
            </w:pPr>
            <w:r>
              <w:rPr>
                <w:rFonts w:ascii="Calibri Light" w:hAnsi="Calibri Light" w:cs="Calibri Light"/>
                <w:color w:val="595959" w:themeColor="text1" w:themeTint="A6"/>
              </w:rPr>
              <w:t>Exclusion criteria</w:t>
            </w:r>
          </w:p>
        </w:tc>
        <w:tc>
          <w:tcPr>
            <w:tcW w:w="8533" w:type="dxa"/>
            <w:gridSpan w:val="6"/>
            <w:shd w:val="clear" w:color="auto" w:fill="FFFFFF" w:themeFill="background1"/>
          </w:tcPr>
          <w:p w14:paraId="57B1003E" w14:textId="77777777" w:rsidR="00EE13A5" w:rsidRDefault="00EE13A5">
            <w:pPr>
              <w:ind w:left="318" w:hanging="318"/>
              <w:rPr>
                <w:rFonts w:ascii="Calibri Light" w:hAnsi="Calibri Light" w:cs="Calibri Light"/>
                <w:color w:val="595959" w:themeColor="text1" w:themeTint="A6"/>
              </w:rPr>
            </w:pPr>
          </w:p>
        </w:tc>
      </w:tr>
      <w:tr w:rsidR="00B97221" w:rsidRPr="00AA1565" w14:paraId="315DE391" w14:textId="77777777" w:rsidTr="001D2B24">
        <w:trPr>
          <w:trHeight w:val="311"/>
        </w:trPr>
        <w:tc>
          <w:tcPr>
            <w:tcW w:w="1385" w:type="dxa"/>
            <w:vMerge w:val="restart"/>
            <w:shd w:val="clear" w:color="auto" w:fill="DBE5F1" w:themeFill="accent1" w:themeFillTint="33"/>
          </w:tcPr>
          <w:p w14:paraId="545C3D9C" w14:textId="3A1EAD19" w:rsidR="00B97221" w:rsidRDefault="00B97221" w:rsidP="00B97221">
            <w:pPr>
              <w:rPr>
                <w:rFonts w:ascii="Calibri Light" w:hAnsi="Calibri Light" w:cs="Calibri Light"/>
                <w:color w:val="595959" w:themeColor="text1" w:themeTint="A6"/>
              </w:rPr>
            </w:pPr>
            <w:r>
              <w:rPr>
                <w:rFonts w:ascii="Calibri Light" w:hAnsi="Calibri Light" w:cs="Calibri Light"/>
                <w:color w:val="595959" w:themeColor="text1" w:themeTint="A6"/>
              </w:rPr>
              <w:t>Variables</w:t>
            </w:r>
            <w:r w:rsidR="0033051B">
              <w:rPr>
                <w:rFonts w:ascii="Calibri Light" w:hAnsi="Calibri Light" w:cs="Calibri Light"/>
                <w:color w:val="595959" w:themeColor="text1" w:themeTint="A6"/>
              </w:rPr>
              <w:t xml:space="preserve"> required</w:t>
            </w:r>
          </w:p>
        </w:tc>
        <w:tc>
          <w:tcPr>
            <w:tcW w:w="2721" w:type="dxa"/>
            <w:gridSpan w:val="2"/>
            <w:shd w:val="clear" w:color="auto" w:fill="DBE5F1" w:themeFill="accent1" w:themeFillTint="33"/>
          </w:tcPr>
          <w:p w14:paraId="71B45F9D" w14:textId="28D16F92" w:rsidR="00B97221" w:rsidRPr="004772E8" w:rsidRDefault="00B97221" w:rsidP="004772E8">
            <w:pPr>
              <w:ind w:left="318" w:hanging="318"/>
              <w:rPr>
                <w:rFonts w:ascii="Calibri Light" w:hAnsi="Calibri Light" w:cs="Calibri Light"/>
                <w:i/>
                <w:iCs/>
                <w:color w:val="595959" w:themeColor="text1" w:themeTint="A6"/>
                <w:sz w:val="18"/>
                <w:szCs w:val="18"/>
              </w:rPr>
            </w:pPr>
            <w:r w:rsidRPr="004772E8">
              <w:rPr>
                <w:rFonts w:ascii="Calibri Light" w:hAnsi="Calibri Light" w:cs="Calibri Light"/>
                <w:i/>
                <w:iCs/>
                <w:color w:val="595959" w:themeColor="text1" w:themeTint="A6"/>
                <w:sz w:val="18"/>
                <w:szCs w:val="18"/>
              </w:rPr>
              <w:t>Type</w:t>
            </w:r>
          </w:p>
        </w:tc>
        <w:tc>
          <w:tcPr>
            <w:tcW w:w="5812" w:type="dxa"/>
            <w:gridSpan w:val="4"/>
            <w:shd w:val="clear" w:color="auto" w:fill="DBE5F1" w:themeFill="accent1" w:themeFillTint="33"/>
          </w:tcPr>
          <w:p w14:paraId="2FC4F0FD" w14:textId="28D996E1" w:rsidR="00B97221" w:rsidRPr="004772E8" w:rsidRDefault="00B97221" w:rsidP="004772E8">
            <w:pPr>
              <w:ind w:left="318" w:hanging="318"/>
              <w:rPr>
                <w:rFonts w:ascii="MS Gothic" w:eastAsia="MS Gothic" w:hAnsi="MS Gothic" w:cs="Calibri Light"/>
                <w:i/>
                <w:iCs/>
                <w:color w:val="595959" w:themeColor="text1" w:themeTint="A6"/>
                <w:sz w:val="18"/>
                <w:szCs w:val="18"/>
              </w:rPr>
            </w:pPr>
            <w:r w:rsidRPr="004772E8">
              <w:rPr>
                <w:rFonts w:ascii="Calibri Light" w:hAnsi="Calibri Light" w:cs="Calibri Light"/>
                <w:i/>
                <w:iCs/>
                <w:color w:val="595959" w:themeColor="text1" w:themeTint="A6"/>
                <w:sz w:val="18"/>
                <w:szCs w:val="18"/>
              </w:rPr>
              <w:t>Details (see guidance notes for details)</w:t>
            </w:r>
          </w:p>
        </w:tc>
      </w:tr>
      <w:tr w:rsidR="00B97221" w:rsidRPr="00AA1565" w14:paraId="00923FDA" w14:textId="77777777" w:rsidTr="001D2B24">
        <w:trPr>
          <w:trHeight w:val="73"/>
        </w:trPr>
        <w:tc>
          <w:tcPr>
            <w:tcW w:w="1385" w:type="dxa"/>
            <w:vMerge/>
            <w:shd w:val="clear" w:color="auto" w:fill="DBE5F1" w:themeFill="accent1" w:themeFillTint="33"/>
          </w:tcPr>
          <w:p w14:paraId="226116A1" w14:textId="4D9E035F"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6527E87C" w14:textId="74AEBDD2"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404678155"/>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Demographic</w:t>
            </w:r>
          </w:p>
        </w:tc>
        <w:tc>
          <w:tcPr>
            <w:tcW w:w="5812" w:type="dxa"/>
            <w:gridSpan w:val="4"/>
            <w:shd w:val="clear" w:color="auto" w:fill="FFFFFF" w:themeFill="background1"/>
          </w:tcPr>
          <w:p w14:paraId="5EC32C95" w14:textId="54B38FEC" w:rsidR="00B97221" w:rsidRPr="002B7225" w:rsidRDefault="00B97221" w:rsidP="004772E8">
            <w:pPr>
              <w:rPr>
                <w:rFonts w:ascii="Calibri Light" w:eastAsia="MS Gothic" w:hAnsi="Calibri Light" w:cs="Calibri Light"/>
                <w:color w:val="595959" w:themeColor="text1" w:themeTint="A6"/>
              </w:rPr>
            </w:pPr>
          </w:p>
        </w:tc>
      </w:tr>
      <w:tr w:rsidR="00B97221" w:rsidRPr="00AA1565" w14:paraId="4D26D333" w14:textId="77777777" w:rsidTr="001D2B24">
        <w:trPr>
          <w:trHeight w:val="73"/>
        </w:trPr>
        <w:tc>
          <w:tcPr>
            <w:tcW w:w="1385" w:type="dxa"/>
            <w:vMerge/>
            <w:shd w:val="clear" w:color="auto" w:fill="DBE5F1" w:themeFill="accent1" w:themeFillTint="33"/>
          </w:tcPr>
          <w:p w14:paraId="4B33675E" w14:textId="77777777"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7B7C77F3" w14:textId="508C274B"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23522162"/>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Clinical</w:t>
            </w:r>
          </w:p>
        </w:tc>
        <w:tc>
          <w:tcPr>
            <w:tcW w:w="5812" w:type="dxa"/>
            <w:gridSpan w:val="4"/>
            <w:shd w:val="clear" w:color="auto" w:fill="FFFFFF" w:themeFill="background1"/>
          </w:tcPr>
          <w:p w14:paraId="0E116A47" w14:textId="4CC34D62" w:rsidR="00B97221" w:rsidRPr="002B7225" w:rsidRDefault="00B97221" w:rsidP="004772E8">
            <w:pPr>
              <w:rPr>
                <w:rFonts w:ascii="Calibri Light" w:hAnsi="Calibri Light" w:cs="Calibri Light"/>
                <w:color w:val="595959" w:themeColor="text1" w:themeTint="A6"/>
              </w:rPr>
            </w:pPr>
          </w:p>
        </w:tc>
      </w:tr>
      <w:tr w:rsidR="00B97221" w:rsidRPr="00AA1565" w14:paraId="76670185" w14:textId="77777777" w:rsidTr="001D2B24">
        <w:trPr>
          <w:trHeight w:val="73"/>
        </w:trPr>
        <w:tc>
          <w:tcPr>
            <w:tcW w:w="1385" w:type="dxa"/>
            <w:vMerge/>
            <w:shd w:val="clear" w:color="auto" w:fill="DBE5F1" w:themeFill="accent1" w:themeFillTint="33"/>
          </w:tcPr>
          <w:p w14:paraId="65812836" w14:textId="77777777"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5C37879B" w14:textId="6C115587"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37767530"/>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Criminal</w:t>
            </w:r>
          </w:p>
        </w:tc>
        <w:tc>
          <w:tcPr>
            <w:tcW w:w="5812" w:type="dxa"/>
            <w:gridSpan w:val="4"/>
            <w:shd w:val="clear" w:color="auto" w:fill="FFFFFF" w:themeFill="background1"/>
          </w:tcPr>
          <w:p w14:paraId="26F093E8" w14:textId="5D77E921" w:rsidR="00B97221" w:rsidRPr="002B7225" w:rsidRDefault="00B97221" w:rsidP="004772E8">
            <w:pPr>
              <w:rPr>
                <w:rFonts w:ascii="Calibri Light" w:hAnsi="Calibri Light" w:cs="Calibri Light"/>
                <w:color w:val="595959" w:themeColor="text1" w:themeTint="A6"/>
              </w:rPr>
            </w:pPr>
          </w:p>
        </w:tc>
      </w:tr>
      <w:tr w:rsidR="00B97221" w:rsidRPr="00AA1565" w14:paraId="30744337" w14:textId="77777777" w:rsidTr="001D2B24">
        <w:trPr>
          <w:trHeight w:val="73"/>
        </w:trPr>
        <w:tc>
          <w:tcPr>
            <w:tcW w:w="1385" w:type="dxa"/>
            <w:vMerge/>
            <w:shd w:val="clear" w:color="auto" w:fill="DBE5F1" w:themeFill="accent1" w:themeFillTint="33"/>
          </w:tcPr>
          <w:p w14:paraId="68B24E24" w14:textId="77777777"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796C9348" w14:textId="56B61089"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69678027"/>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Medication</w:t>
            </w:r>
          </w:p>
        </w:tc>
        <w:tc>
          <w:tcPr>
            <w:tcW w:w="5812" w:type="dxa"/>
            <w:gridSpan w:val="4"/>
            <w:shd w:val="clear" w:color="auto" w:fill="FFFFFF" w:themeFill="background1"/>
          </w:tcPr>
          <w:p w14:paraId="1B6C9A9D" w14:textId="7E96C766" w:rsidR="00B97221" w:rsidRPr="002B7225" w:rsidRDefault="00B97221" w:rsidP="004772E8">
            <w:pPr>
              <w:rPr>
                <w:rFonts w:ascii="Calibri Light" w:hAnsi="Calibri Light" w:cs="Calibri Light"/>
                <w:color w:val="595959" w:themeColor="text1" w:themeTint="A6"/>
              </w:rPr>
            </w:pPr>
          </w:p>
        </w:tc>
      </w:tr>
      <w:tr w:rsidR="00B97221" w:rsidRPr="00AA1565" w14:paraId="46845F99" w14:textId="77777777" w:rsidTr="001D2B24">
        <w:trPr>
          <w:trHeight w:val="73"/>
        </w:trPr>
        <w:tc>
          <w:tcPr>
            <w:tcW w:w="1385" w:type="dxa"/>
            <w:vMerge/>
            <w:shd w:val="clear" w:color="auto" w:fill="DBE5F1" w:themeFill="accent1" w:themeFillTint="33"/>
          </w:tcPr>
          <w:p w14:paraId="77436813" w14:textId="77777777"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3B9C4701" w14:textId="2FC9C41E"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46470447"/>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Scale</w:t>
            </w:r>
          </w:p>
        </w:tc>
        <w:tc>
          <w:tcPr>
            <w:tcW w:w="5812" w:type="dxa"/>
            <w:gridSpan w:val="4"/>
            <w:shd w:val="clear" w:color="auto" w:fill="FFFFFF" w:themeFill="background1"/>
          </w:tcPr>
          <w:p w14:paraId="6FFC8B99" w14:textId="7856F906" w:rsidR="00B97221" w:rsidRPr="002B7225" w:rsidRDefault="00B97221" w:rsidP="004772E8">
            <w:pPr>
              <w:rPr>
                <w:rFonts w:ascii="Calibri Light" w:hAnsi="Calibri Light" w:cs="Calibri Light"/>
                <w:color w:val="595959" w:themeColor="text1" w:themeTint="A6"/>
              </w:rPr>
            </w:pPr>
          </w:p>
        </w:tc>
      </w:tr>
      <w:tr w:rsidR="00B97221" w:rsidRPr="00AA1565" w14:paraId="6B3AA9BA" w14:textId="77777777" w:rsidTr="001D2B24">
        <w:trPr>
          <w:trHeight w:val="73"/>
        </w:trPr>
        <w:tc>
          <w:tcPr>
            <w:tcW w:w="1385" w:type="dxa"/>
            <w:vMerge/>
            <w:shd w:val="clear" w:color="auto" w:fill="DBE5F1" w:themeFill="accent1" w:themeFillTint="33"/>
          </w:tcPr>
          <w:p w14:paraId="5F544387" w14:textId="77777777" w:rsidR="00B97221" w:rsidRDefault="00B97221" w:rsidP="00B97221">
            <w:pPr>
              <w:rPr>
                <w:rFonts w:ascii="Calibri Light" w:hAnsi="Calibri Light" w:cs="Calibri Light"/>
                <w:color w:val="595959" w:themeColor="text1" w:themeTint="A6"/>
              </w:rPr>
            </w:pPr>
          </w:p>
        </w:tc>
        <w:tc>
          <w:tcPr>
            <w:tcW w:w="2721" w:type="dxa"/>
            <w:gridSpan w:val="2"/>
            <w:shd w:val="clear" w:color="auto" w:fill="FFFFFF" w:themeFill="background1"/>
          </w:tcPr>
          <w:p w14:paraId="42FE59FF" w14:textId="298E8405" w:rsidR="00B97221" w:rsidRDefault="00000000" w:rsidP="00B97221">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052959915"/>
                <w14:checkbox>
                  <w14:checked w14:val="0"/>
                  <w14:checkedState w14:val="2612" w14:font="MS Gothic"/>
                  <w14:uncheckedState w14:val="2610" w14:font="MS Gothic"/>
                </w14:checkbox>
              </w:sdtPr>
              <w:sdtContent>
                <w:r w:rsidR="00B97221">
                  <w:rPr>
                    <w:rFonts w:ascii="MS Gothic" w:eastAsia="MS Gothic" w:hAnsi="MS Gothic" w:cs="Calibri Light" w:hint="eastAsia"/>
                    <w:color w:val="595959" w:themeColor="text1" w:themeTint="A6"/>
                  </w:rPr>
                  <w:t>☐</w:t>
                </w:r>
              </w:sdtContent>
            </w:sdt>
            <w:r w:rsidR="00B97221">
              <w:rPr>
                <w:rFonts w:ascii="Calibri Light" w:hAnsi="Calibri Light" w:cs="Calibri Light"/>
                <w:color w:val="595959" w:themeColor="text1" w:themeTint="A6"/>
              </w:rPr>
              <w:tab/>
              <w:t>Other</w:t>
            </w:r>
          </w:p>
        </w:tc>
        <w:tc>
          <w:tcPr>
            <w:tcW w:w="5812" w:type="dxa"/>
            <w:gridSpan w:val="4"/>
            <w:shd w:val="clear" w:color="auto" w:fill="FFFFFF" w:themeFill="background1"/>
          </w:tcPr>
          <w:p w14:paraId="3EAF6ECE" w14:textId="23B71DC8" w:rsidR="00B97221" w:rsidRPr="002B7225" w:rsidRDefault="00B97221" w:rsidP="004772E8">
            <w:pPr>
              <w:rPr>
                <w:rFonts w:ascii="Calibri Light" w:hAnsi="Calibri Light" w:cs="Calibri Light"/>
                <w:color w:val="595959" w:themeColor="text1" w:themeTint="A6"/>
              </w:rPr>
            </w:pPr>
          </w:p>
        </w:tc>
      </w:tr>
      <w:tr w:rsidR="001D4F66" w:rsidRPr="00AA1565" w14:paraId="0D8DA69E" w14:textId="77777777" w:rsidTr="00CF265E">
        <w:trPr>
          <w:trHeight w:val="121"/>
        </w:trPr>
        <w:tc>
          <w:tcPr>
            <w:tcW w:w="1385" w:type="dxa"/>
            <w:vMerge w:val="restart"/>
            <w:shd w:val="clear" w:color="auto" w:fill="DBE5F1" w:themeFill="accent1" w:themeFillTint="33"/>
          </w:tcPr>
          <w:p w14:paraId="00F6E78D" w14:textId="77777777" w:rsidR="001D4F66" w:rsidRDefault="001D4F66" w:rsidP="00DC3529">
            <w:pPr>
              <w:rPr>
                <w:rFonts w:ascii="Calibri Light" w:hAnsi="Calibri Light" w:cs="Calibri Light"/>
                <w:color w:val="595959" w:themeColor="text1" w:themeTint="A6"/>
              </w:rPr>
            </w:pPr>
            <w:r>
              <w:rPr>
                <w:rFonts w:ascii="Calibri Light" w:hAnsi="Calibri Light" w:cs="Calibri Light"/>
                <w:color w:val="595959" w:themeColor="text1" w:themeTint="A6"/>
              </w:rPr>
              <w:t>Sample size</w:t>
            </w:r>
          </w:p>
        </w:tc>
        <w:tc>
          <w:tcPr>
            <w:tcW w:w="1445" w:type="dxa"/>
            <w:shd w:val="clear" w:color="auto" w:fill="DBE5F1" w:themeFill="accent1" w:themeFillTint="33"/>
          </w:tcPr>
          <w:p w14:paraId="1B1DC8B1" w14:textId="77777777" w:rsidR="001D4F66" w:rsidRPr="00806167" w:rsidRDefault="001D4F66" w:rsidP="00DC3529">
            <w:pPr>
              <w:rPr>
                <w:rFonts w:ascii="Calibri Light" w:hAnsi="Calibri Light" w:cs="Calibri Light"/>
                <w:i/>
                <w:iCs/>
                <w:color w:val="595959" w:themeColor="text1" w:themeTint="A6"/>
                <w:sz w:val="18"/>
                <w:szCs w:val="18"/>
              </w:rPr>
            </w:pPr>
            <w:r w:rsidRPr="00806167">
              <w:rPr>
                <w:rFonts w:ascii="Calibri Light" w:hAnsi="Calibri Light" w:cs="Calibri Light"/>
                <w:i/>
                <w:iCs/>
                <w:color w:val="595959" w:themeColor="text1" w:themeTint="A6"/>
                <w:sz w:val="18"/>
                <w:szCs w:val="18"/>
              </w:rPr>
              <w:t>Target no.</w:t>
            </w:r>
          </w:p>
        </w:tc>
        <w:tc>
          <w:tcPr>
            <w:tcW w:w="1276" w:type="dxa"/>
            <w:shd w:val="clear" w:color="auto" w:fill="DBE5F1" w:themeFill="accent1" w:themeFillTint="33"/>
          </w:tcPr>
          <w:p w14:paraId="60A8F82E" w14:textId="77777777" w:rsidR="001D4F66" w:rsidRPr="00806167" w:rsidRDefault="001D4F66" w:rsidP="00DC3529">
            <w:pPr>
              <w:rPr>
                <w:rFonts w:ascii="Calibri Light" w:hAnsi="Calibri Light" w:cs="Calibri Light"/>
                <w:i/>
                <w:iCs/>
                <w:color w:val="595959" w:themeColor="text1" w:themeTint="A6"/>
                <w:sz w:val="18"/>
                <w:szCs w:val="18"/>
              </w:rPr>
            </w:pPr>
            <w:r w:rsidRPr="00806167">
              <w:rPr>
                <w:rFonts w:ascii="Calibri Light" w:hAnsi="Calibri Light" w:cs="Calibri Light"/>
                <w:i/>
                <w:iCs/>
                <w:color w:val="595959" w:themeColor="text1" w:themeTint="A6"/>
                <w:sz w:val="18"/>
                <w:szCs w:val="18"/>
              </w:rPr>
              <w:t>Minimum no.</w:t>
            </w:r>
          </w:p>
        </w:tc>
        <w:tc>
          <w:tcPr>
            <w:tcW w:w="5812" w:type="dxa"/>
            <w:gridSpan w:val="4"/>
            <w:shd w:val="clear" w:color="auto" w:fill="DBE5F1" w:themeFill="accent1" w:themeFillTint="33"/>
          </w:tcPr>
          <w:p w14:paraId="4D45E5CC" w14:textId="77777777" w:rsidR="001D4F66" w:rsidRPr="00806167" w:rsidRDefault="001D4F66" w:rsidP="00DC3529">
            <w:pPr>
              <w:rPr>
                <w:rFonts w:ascii="Calibri Light" w:hAnsi="Calibri Light" w:cs="Calibri Light"/>
                <w:i/>
                <w:iCs/>
                <w:color w:val="595959" w:themeColor="text1" w:themeTint="A6"/>
                <w:sz w:val="18"/>
                <w:szCs w:val="18"/>
              </w:rPr>
            </w:pPr>
            <w:r w:rsidRPr="00806167">
              <w:rPr>
                <w:rFonts w:ascii="Calibri Light" w:hAnsi="Calibri Light" w:cs="Calibri Light"/>
                <w:i/>
                <w:iCs/>
                <w:color w:val="595959" w:themeColor="text1" w:themeTint="A6"/>
                <w:sz w:val="18"/>
                <w:szCs w:val="18"/>
              </w:rPr>
              <w:t>Explain calculation</w:t>
            </w:r>
          </w:p>
        </w:tc>
      </w:tr>
      <w:tr w:rsidR="001D4F66" w:rsidRPr="00AA1565" w14:paraId="446D4CC5" w14:textId="77777777" w:rsidTr="00CF265E">
        <w:trPr>
          <w:trHeight w:val="121"/>
        </w:trPr>
        <w:tc>
          <w:tcPr>
            <w:tcW w:w="1385" w:type="dxa"/>
            <w:vMerge/>
            <w:shd w:val="clear" w:color="auto" w:fill="DBE5F1" w:themeFill="accent1" w:themeFillTint="33"/>
          </w:tcPr>
          <w:p w14:paraId="0E3DB745" w14:textId="77777777" w:rsidR="001D4F66" w:rsidRDefault="001D4F66">
            <w:pPr>
              <w:ind w:left="318" w:hanging="318"/>
              <w:rPr>
                <w:rFonts w:ascii="Calibri Light" w:hAnsi="Calibri Light" w:cs="Calibri Light"/>
                <w:color w:val="595959" w:themeColor="text1" w:themeTint="A6"/>
              </w:rPr>
            </w:pPr>
          </w:p>
        </w:tc>
        <w:tc>
          <w:tcPr>
            <w:tcW w:w="1445" w:type="dxa"/>
            <w:shd w:val="clear" w:color="auto" w:fill="FFFFFF" w:themeFill="background1"/>
          </w:tcPr>
          <w:p w14:paraId="70AC8A8F" w14:textId="77777777" w:rsidR="001D4F66" w:rsidRDefault="001D4F66" w:rsidP="001A566E">
            <w:pPr>
              <w:rPr>
                <w:rFonts w:ascii="Calibri Light" w:hAnsi="Calibri Light" w:cs="Calibri Light"/>
                <w:color w:val="595959" w:themeColor="text1" w:themeTint="A6"/>
              </w:rPr>
            </w:pPr>
          </w:p>
        </w:tc>
        <w:tc>
          <w:tcPr>
            <w:tcW w:w="1276" w:type="dxa"/>
            <w:shd w:val="clear" w:color="auto" w:fill="FFFFFF" w:themeFill="background1"/>
          </w:tcPr>
          <w:p w14:paraId="264C8E81" w14:textId="77777777" w:rsidR="001D4F66" w:rsidRDefault="001D4F66" w:rsidP="001A566E">
            <w:pPr>
              <w:rPr>
                <w:rFonts w:ascii="Calibri Light" w:hAnsi="Calibri Light" w:cs="Calibri Light"/>
                <w:color w:val="595959" w:themeColor="text1" w:themeTint="A6"/>
              </w:rPr>
            </w:pPr>
          </w:p>
        </w:tc>
        <w:tc>
          <w:tcPr>
            <w:tcW w:w="5812" w:type="dxa"/>
            <w:gridSpan w:val="4"/>
            <w:shd w:val="clear" w:color="auto" w:fill="FFFFFF" w:themeFill="background1"/>
          </w:tcPr>
          <w:p w14:paraId="6203BCC2" w14:textId="77777777" w:rsidR="001D4F66" w:rsidRDefault="001D4F66" w:rsidP="001A566E">
            <w:pPr>
              <w:rPr>
                <w:rFonts w:ascii="Calibri Light" w:hAnsi="Calibri Light" w:cs="Calibri Light"/>
                <w:color w:val="595959" w:themeColor="text1" w:themeTint="A6"/>
              </w:rPr>
            </w:pPr>
          </w:p>
        </w:tc>
      </w:tr>
      <w:tr w:rsidR="007F66E6" w:rsidRPr="00AA1565" w14:paraId="3EF1C7F2" w14:textId="77777777" w:rsidTr="002078A6">
        <w:trPr>
          <w:trHeight w:val="121"/>
        </w:trPr>
        <w:tc>
          <w:tcPr>
            <w:tcW w:w="1385" w:type="dxa"/>
            <w:shd w:val="clear" w:color="auto" w:fill="DBE5F1" w:themeFill="accent1" w:themeFillTint="33"/>
          </w:tcPr>
          <w:p w14:paraId="39ECD368" w14:textId="36E664AB" w:rsidR="007F66E6" w:rsidRDefault="007F66E6" w:rsidP="00DC3529">
            <w:pPr>
              <w:rPr>
                <w:rFonts w:ascii="Calibri Light" w:hAnsi="Calibri Light" w:cs="Calibri Light"/>
                <w:color w:val="595959" w:themeColor="text1" w:themeTint="A6"/>
              </w:rPr>
            </w:pPr>
            <w:r>
              <w:rPr>
                <w:rFonts w:ascii="Calibri Light" w:hAnsi="Calibri Light" w:cs="Calibri Light"/>
                <w:color w:val="595959" w:themeColor="text1" w:themeTint="A6"/>
              </w:rPr>
              <w:t>Date range</w:t>
            </w:r>
          </w:p>
        </w:tc>
        <w:tc>
          <w:tcPr>
            <w:tcW w:w="2721" w:type="dxa"/>
            <w:gridSpan w:val="2"/>
            <w:shd w:val="clear" w:color="auto" w:fill="FFFFFF" w:themeFill="background1"/>
          </w:tcPr>
          <w:p w14:paraId="2259C248" w14:textId="77777777" w:rsidR="007F66E6" w:rsidRDefault="007F66E6" w:rsidP="00CC2FFF">
            <w:pPr>
              <w:rPr>
                <w:rFonts w:ascii="Calibri Light" w:hAnsi="Calibri Light" w:cs="Calibri Light"/>
                <w:color w:val="595959" w:themeColor="text1" w:themeTint="A6"/>
              </w:rPr>
            </w:pPr>
          </w:p>
        </w:tc>
        <w:tc>
          <w:tcPr>
            <w:tcW w:w="2268" w:type="dxa"/>
            <w:gridSpan w:val="2"/>
            <w:shd w:val="clear" w:color="auto" w:fill="DBE5F1" w:themeFill="accent1" w:themeFillTint="33"/>
          </w:tcPr>
          <w:p w14:paraId="687F1574" w14:textId="4A7BB84F" w:rsidR="007F66E6" w:rsidRDefault="00FB21AB" w:rsidP="00DC3529">
            <w:pPr>
              <w:rPr>
                <w:rFonts w:ascii="Calibri Light" w:hAnsi="Calibri Light" w:cs="Calibri Light"/>
                <w:color w:val="595959" w:themeColor="text1" w:themeTint="A6"/>
              </w:rPr>
            </w:pPr>
            <w:r>
              <w:rPr>
                <w:rFonts w:ascii="Calibri Light" w:hAnsi="Calibri Light" w:cs="Calibri Light"/>
                <w:color w:val="595959" w:themeColor="text1" w:themeTint="A6"/>
              </w:rPr>
              <w:t>Deadline for extraction</w:t>
            </w:r>
          </w:p>
        </w:tc>
        <w:tc>
          <w:tcPr>
            <w:tcW w:w="3544" w:type="dxa"/>
            <w:gridSpan w:val="2"/>
            <w:shd w:val="clear" w:color="auto" w:fill="FFFFFF" w:themeFill="background1"/>
          </w:tcPr>
          <w:p w14:paraId="7B24698A" w14:textId="7C995B8A" w:rsidR="007F66E6" w:rsidRDefault="007F66E6" w:rsidP="00FB21AB">
            <w:pPr>
              <w:rPr>
                <w:rFonts w:ascii="Calibri Light" w:hAnsi="Calibri Light" w:cs="Calibri Light"/>
                <w:color w:val="595959" w:themeColor="text1" w:themeTint="A6"/>
              </w:rPr>
            </w:pPr>
          </w:p>
        </w:tc>
      </w:tr>
      <w:tr w:rsidR="00FB21AB" w:rsidRPr="00AA1565" w14:paraId="4B9786FD" w14:textId="77777777" w:rsidTr="002078A6">
        <w:trPr>
          <w:trHeight w:val="121"/>
        </w:trPr>
        <w:tc>
          <w:tcPr>
            <w:tcW w:w="1385" w:type="dxa"/>
            <w:shd w:val="clear" w:color="auto" w:fill="DBE5F1" w:themeFill="accent1" w:themeFillTint="33"/>
          </w:tcPr>
          <w:p w14:paraId="0C7A3F04" w14:textId="7293B8F6" w:rsidR="00FB21AB" w:rsidRDefault="00FB21AB" w:rsidP="00FB21AB">
            <w:pPr>
              <w:rPr>
                <w:rFonts w:ascii="Calibri Light" w:hAnsi="Calibri Light" w:cs="Calibri Light"/>
                <w:color w:val="595959" w:themeColor="text1" w:themeTint="A6"/>
              </w:rPr>
            </w:pPr>
            <w:r>
              <w:rPr>
                <w:rFonts w:ascii="Calibri Light" w:hAnsi="Calibri Light" w:cs="Calibri Light"/>
                <w:color w:val="595959" w:themeColor="text1" w:themeTint="A6"/>
              </w:rPr>
              <w:lastRenderedPageBreak/>
              <w:t>Use of raw data</w:t>
            </w:r>
          </w:p>
        </w:tc>
        <w:tc>
          <w:tcPr>
            <w:tcW w:w="2721" w:type="dxa"/>
            <w:gridSpan w:val="2"/>
            <w:shd w:val="clear" w:color="auto" w:fill="FFFFFF" w:themeFill="background1"/>
          </w:tcPr>
          <w:p w14:paraId="14ADA0C7" w14:textId="1D0E822C" w:rsidR="00FB21AB" w:rsidRDefault="00000000" w:rsidP="00FB21AB">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414048808"/>
                <w14:checkbox>
                  <w14:checked w14:val="0"/>
                  <w14:checkedState w14:val="2612" w14:font="MS Gothic"/>
                  <w14:uncheckedState w14:val="2610" w14:font="MS Gothic"/>
                </w14:checkbox>
              </w:sdtPr>
              <w:sdtContent>
                <w:r w:rsidR="00FB21AB">
                  <w:rPr>
                    <w:rFonts w:ascii="MS Gothic" w:eastAsia="MS Gothic" w:hAnsi="MS Gothic" w:cs="Calibri Light" w:hint="eastAsia"/>
                    <w:color w:val="595959" w:themeColor="text1" w:themeTint="A6"/>
                  </w:rPr>
                  <w:t>☐</w:t>
                </w:r>
              </w:sdtContent>
            </w:sdt>
            <w:r w:rsidR="00FB21AB">
              <w:rPr>
                <w:rFonts w:ascii="Calibri Light" w:hAnsi="Calibri Light" w:cs="Calibri Light"/>
                <w:color w:val="595959" w:themeColor="text1" w:themeTint="A6"/>
              </w:rPr>
              <w:tab/>
              <w:t>Internal</w:t>
            </w:r>
          </w:p>
          <w:p w14:paraId="48D02E5B" w14:textId="567CE8FC" w:rsidR="00FB21AB" w:rsidRDefault="00000000" w:rsidP="00FB21AB">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82689800"/>
                <w14:checkbox>
                  <w14:checked w14:val="0"/>
                  <w14:checkedState w14:val="2612" w14:font="MS Gothic"/>
                  <w14:uncheckedState w14:val="2610" w14:font="MS Gothic"/>
                </w14:checkbox>
              </w:sdtPr>
              <w:sdtContent>
                <w:r w:rsidR="00FB21AB">
                  <w:rPr>
                    <w:rFonts w:ascii="MS Gothic" w:eastAsia="MS Gothic" w:hAnsi="MS Gothic" w:cs="Calibri Light" w:hint="eastAsia"/>
                    <w:color w:val="595959" w:themeColor="text1" w:themeTint="A6"/>
                  </w:rPr>
                  <w:t>☐</w:t>
                </w:r>
              </w:sdtContent>
            </w:sdt>
            <w:r w:rsidR="00FB21AB">
              <w:rPr>
                <w:rFonts w:ascii="Calibri Light" w:hAnsi="Calibri Light" w:cs="Calibri Light"/>
                <w:color w:val="595959" w:themeColor="text1" w:themeTint="A6"/>
              </w:rPr>
              <w:tab/>
              <w:t>External</w:t>
            </w:r>
          </w:p>
        </w:tc>
        <w:tc>
          <w:tcPr>
            <w:tcW w:w="2268" w:type="dxa"/>
            <w:gridSpan w:val="2"/>
            <w:shd w:val="clear" w:color="auto" w:fill="DBE5F1" w:themeFill="accent1" w:themeFillTint="33"/>
          </w:tcPr>
          <w:p w14:paraId="758F31D8" w14:textId="0735FC34" w:rsidR="00FB21AB" w:rsidRDefault="00586EB2">
            <w:pPr>
              <w:ind w:left="318" w:hanging="318"/>
              <w:rPr>
                <w:rFonts w:ascii="Calibri Light" w:hAnsi="Calibri Light" w:cs="Calibri Light"/>
                <w:color w:val="595959" w:themeColor="text1" w:themeTint="A6"/>
              </w:rPr>
            </w:pPr>
            <w:r>
              <w:rPr>
                <w:rFonts w:ascii="Calibri Light" w:hAnsi="Calibri Light" w:cs="Calibri Light"/>
                <w:color w:val="595959" w:themeColor="text1" w:themeTint="A6"/>
              </w:rPr>
              <w:t>Purpose</w:t>
            </w:r>
          </w:p>
        </w:tc>
        <w:tc>
          <w:tcPr>
            <w:tcW w:w="3544" w:type="dxa"/>
            <w:gridSpan w:val="2"/>
            <w:shd w:val="clear" w:color="auto" w:fill="FFFFFF" w:themeFill="background1"/>
          </w:tcPr>
          <w:p w14:paraId="7C008D2C" w14:textId="6617AD4A" w:rsidR="002078A6" w:rsidRDefault="00000000" w:rsidP="002078A6">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457460042"/>
                <w14:checkbox>
                  <w14:checked w14:val="0"/>
                  <w14:checkedState w14:val="2612" w14:font="MS Gothic"/>
                  <w14:uncheckedState w14:val="2610" w14:font="MS Gothic"/>
                </w14:checkbox>
              </w:sdtPr>
              <w:sdtContent>
                <w:r w:rsidR="002078A6">
                  <w:rPr>
                    <w:rFonts w:ascii="MS Gothic" w:eastAsia="MS Gothic" w:hAnsi="MS Gothic" w:cs="Calibri Light" w:hint="eastAsia"/>
                    <w:color w:val="595959" w:themeColor="text1" w:themeTint="A6"/>
                  </w:rPr>
                  <w:t>☐</w:t>
                </w:r>
              </w:sdtContent>
            </w:sdt>
            <w:r w:rsidR="002078A6">
              <w:rPr>
                <w:rFonts w:ascii="Calibri Light" w:hAnsi="Calibri Light" w:cs="Calibri Light"/>
                <w:color w:val="595959" w:themeColor="text1" w:themeTint="A6"/>
              </w:rPr>
              <w:tab/>
              <w:t>Analysis for project</w:t>
            </w:r>
          </w:p>
          <w:p w14:paraId="0E81D97D" w14:textId="2967A105" w:rsidR="00FB21AB" w:rsidRPr="002078A6" w:rsidRDefault="00000000" w:rsidP="002078A6">
            <w:pPr>
              <w:ind w:left="318" w:hanging="318"/>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239178417"/>
                <w14:checkbox>
                  <w14:checked w14:val="0"/>
                  <w14:checkedState w14:val="2612" w14:font="MS Gothic"/>
                  <w14:uncheckedState w14:val="2610" w14:font="MS Gothic"/>
                </w14:checkbox>
              </w:sdtPr>
              <w:sdtContent>
                <w:r w:rsidR="002078A6">
                  <w:rPr>
                    <w:rFonts w:ascii="MS Gothic" w:eastAsia="MS Gothic" w:hAnsi="MS Gothic" w:cs="Calibri Light" w:hint="eastAsia"/>
                    <w:color w:val="595959" w:themeColor="text1" w:themeTint="A6"/>
                  </w:rPr>
                  <w:t>☐</w:t>
                </w:r>
              </w:sdtContent>
            </w:sdt>
            <w:r w:rsidR="002078A6">
              <w:rPr>
                <w:rFonts w:ascii="Calibri Light" w:hAnsi="Calibri Light" w:cs="Calibri Light"/>
                <w:color w:val="595959" w:themeColor="text1" w:themeTint="A6"/>
              </w:rPr>
              <w:tab/>
              <w:t xml:space="preserve">Patient recruitment </w:t>
            </w:r>
            <w:r w:rsidR="002078A6" w:rsidRPr="002078A6">
              <w:rPr>
                <w:rFonts w:ascii="Calibri Light" w:hAnsi="Calibri Light" w:cs="Calibri Light"/>
                <w:i/>
                <w:iCs/>
                <w:color w:val="595959" w:themeColor="text1" w:themeTint="A6"/>
                <w:sz w:val="18"/>
                <w:szCs w:val="18"/>
              </w:rPr>
              <w:t>(e.g. for a trial)</w:t>
            </w:r>
          </w:p>
          <w:p w14:paraId="1178350A" w14:textId="42A51A6C" w:rsidR="002078A6" w:rsidRPr="003E642D" w:rsidRDefault="00000000" w:rsidP="00647913">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292015095"/>
                <w14:checkbox>
                  <w14:checked w14:val="0"/>
                  <w14:checkedState w14:val="2612" w14:font="MS Gothic"/>
                  <w14:uncheckedState w14:val="2610" w14:font="MS Gothic"/>
                </w14:checkbox>
              </w:sdtPr>
              <w:sdtContent>
                <w:r w:rsidR="00D90B52">
                  <w:rPr>
                    <w:rFonts w:ascii="MS Gothic" w:eastAsia="MS Gothic" w:hAnsi="MS Gothic" w:cs="Calibri Light" w:hint="eastAsia"/>
                    <w:color w:val="595959" w:themeColor="text1" w:themeTint="A6"/>
                  </w:rPr>
                  <w:t>☐</w:t>
                </w:r>
              </w:sdtContent>
            </w:sdt>
            <w:r w:rsidR="002078A6">
              <w:rPr>
                <w:rFonts w:ascii="Calibri Light" w:hAnsi="Calibri Light" w:cs="Calibri Light"/>
                <w:color w:val="595959" w:themeColor="text1" w:themeTint="A6"/>
              </w:rPr>
              <w:tab/>
            </w:r>
            <w:r w:rsidR="00647913">
              <w:rPr>
                <w:rFonts w:ascii="Calibri Light" w:hAnsi="Calibri Light" w:cs="Calibri Light"/>
                <w:color w:val="595959" w:themeColor="text1" w:themeTint="A6"/>
              </w:rPr>
              <w:t xml:space="preserve">Other </w:t>
            </w:r>
            <w:r w:rsidR="00647913" w:rsidRPr="002078A6">
              <w:rPr>
                <w:rFonts w:ascii="Calibri Light" w:hAnsi="Calibri Light" w:cs="Calibri Light"/>
                <w:i/>
                <w:iCs/>
                <w:color w:val="595959" w:themeColor="text1" w:themeTint="A6"/>
                <w:sz w:val="18"/>
                <w:szCs w:val="18"/>
              </w:rPr>
              <w:t>(</w:t>
            </w:r>
            <w:r w:rsidR="00F66819">
              <w:rPr>
                <w:rFonts w:ascii="Calibri Light" w:hAnsi="Calibri Light" w:cs="Calibri Light"/>
                <w:i/>
                <w:iCs/>
                <w:color w:val="595959" w:themeColor="text1" w:themeTint="A6"/>
                <w:sz w:val="18"/>
                <w:szCs w:val="18"/>
              </w:rPr>
              <w:t>please give details</w:t>
            </w:r>
            <w:r w:rsidR="00647913" w:rsidRPr="002078A6">
              <w:rPr>
                <w:rFonts w:ascii="Calibri Light" w:hAnsi="Calibri Light" w:cs="Calibri Light"/>
                <w:i/>
                <w:iCs/>
                <w:color w:val="595959" w:themeColor="text1" w:themeTint="A6"/>
                <w:sz w:val="18"/>
                <w:szCs w:val="18"/>
              </w:rPr>
              <w:t>)</w:t>
            </w:r>
            <w:r w:rsidR="003E642D" w:rsidRPr="003E642D">
              <w:rPr>
                <w:rFonts w:ascii="Calibri Light" w:hAnsi="Calibri Light" w:cs="Calibri Light"/>
                <w:color w:val="595959" w:themeColor="text1" w:themeTint="A6"/>
              </w:rPr>
              <w:t>:</w:t>
            </w:r>
          </w:p>
        </w:tc>
      </w:tr>
      <w:tr w:rsidR="00796CEE" w:rsidRPr="00AA1565" w14:paraId="7E19E357" w14:textId="77777777" w:rsidTr="002078A6">
        <w:trPr>
          <w:trHeight w:val="121"/>
        </w:trPr>
        <w:tc>
          <w:tcPr>
            <w:tcW w:w="1385" w:type="dxa"/>
            <w:shd w:val="clear" w:color="auto" w:fill="DBE5F1" w:themeFill="accent1" w:themeFillTint="33"/>
          </w:tcPr>
          <w:p w14:paraId="56595F50" w14:textId="5901AA3D" w:rsidR="00796CEE" w:rsidRDefault="00796CEE" w:rsidP="00FB21AB">
            <w:pPr>
              <w:rPr>
                <w:rFonts w:ascii="Calibri Light" w:hAnsi="Calibri Light" w:cs="Calibri Light"/>
                <w:color w:val="595959" w:themeColor="text1" w:themeTint="A6"/>
              </w:rPr>
            </w:pPr>
            <w:r>
              <w:rPr>
                <w:rFonts w:ascii="Calibri Light" w:hAnsi="Calibri Light" w:cs="Calibri Light"/>
                <w:color w:val="595959" w:themeColor="text1" w:themeTint="A6"/>
              </w:rPr>
              <w:t>Dataset format</w:t>
            </w:r>
          </w:p>
        </w:tc>
        <w:tc>
          <w:tcPr>
            <w:tcW w:w="2721" w:type="dxa"/>
            <w:gridSpan w:val="2"/>
            <w:shd w:val="clear" w:color="auto" w:fill="FFFFFF" w:themeFill="background1"/>
          </w:tcPr>
          <w:p w14:paraId="3DAA6AFC" w14:textId="77777777" w:rsidR="00796CEE" w:rsidRPr="00B64439" w:rsidRDefault="00796CEE" w:rsidP="00B64439">
            <w:pPr>
              <w:rPr>
                <w:rFonts w:ascii="Calibri Light" w:eastAsia="MS Gothic" w:hAnsi="Calibri Light" w:cs="Calibri Light"/>
                <w:color w:val="595959" w:themeColor="text1" w:themeTint="A6"/>
              </w:rPr>
            </w:pPr>
          </w:p>
        </w:tc>
        <w:tc>
          <w:tcPr>
            <w:tcW w:w="2268" w:type="dxa"/>
            <w:gridSpan w:val="2"/>
            <w:shd w:val="clear" w:color="auto" w:fill="DBE5F1" w:themeFill="accent1" w:themeFillTint="33"/>
          </w:tcPr>
          <w:p w14:paraId="4DD7271A" w14:textId="66F645AC" w:rsidR="00796CEE" w:rsidRDefault="004B5D28">
            <w:pPr>
              <w:ind w:left="318" w:hanging="318"/>
              <w:rPr>
                <w:rFonts w:ascii="Calibri Light" w:hAnsi="Calibri Light" w:cs="Calibri Light"/>
                <w:color w:val="595959" w:themeColor="text1" w:themeTint="A6"/>
              </w:rPr>
            </w:pPr>
            <w:r>
              <w:rPr>
                <w:rFonts w:ascii="Calibri Light" w:hAnsi="Calibri Light" w:cs="Calibri Light"/>
                <w:color w:val="595959" w:themeColor="text1" w:themeTint="A6"/>
              </w:rPr>
              <w:t>Data security notes</w:t>
            </w:r>
          </w:p>
        </w:tc>
        <w:tc>
          <w:tcPr>
            <w:tcW w:w="3544" w:type="dxa"/>
            <w:gridSpan w:val="2"/>
            <w:shd w:val="clear" w:color="auto" w:fill="FFFFFF" w:themeFill="background1"/>
          </w:tcPr>
          <w:p w14:paraId="5203FD51" w14:textId="77777777" w:rsidR="00796CEE" w:rsidRPr="00B64439" w:rsidRDefault="00796CEE" w:rsidP="001A566E">
            <w:pPr>
              <w:rPr>
                <w:rFonts w:ascii="Calibri Light" w:eastAsia="MS Gothic" w:hAnsi="Calibri Light" w:cs="Calibri Light"/>
                <w:color w:val="595959" w:themeColor="text1" w:themeTint="A6"/>
              </w:rPr>
            </w:pPr>
          </w:p>
        </w:tc>
      </w:tr>
    </w:tbl>
    <w:p w14:paraId="63FC76CA" w14:textId="77777777" w:rsidR="00114318" w:rsidRDefault="00114318" w:rsidP="00047416">
      <w:pPr>
        <w:spacing w:after="0" w:line="240" w:lineRule="auto"/>
        <w:rPr>
          <w:rFonts w:ascii="Calibri Light" w:hAnsi="Calibri Light" w:cs="Calibri Light"/>
          <w:color w:val="595959" w:themeColor="text1" w:themeTint="A6"/>
        </w:rPr>
      </w:pPr>
    </w:p>
    <w:p w14:paraId="0CA77D27" w14:textId="50DE916F" w:rsidR="002E2B41" w:rsidRDefault="003E642D" w:rsidP="0077785B">
      <w:pPr>
        <w:spacing w:after="0" w:line="240" w:lineRule="auto"/>
        <w:rPr>
          <w:rFonts w:ascii="Calibri Light" w:hAnsi="Calibri Light" w:cs="Calibri Light"/>
          <w:color w:val="595959" w:themeColor="text1" w:themeTint="A6"/>
        </w:rPr>
      </w:pPr>
      <w:r>
        <w:rPr>
          <w:rFonts w:ascii="Calibri Light" w:hAnsi="Calibri Light" w:cs="Calibri Light"/>
          <w:color w:val="595959" w:themeColor="text1" w:themeTint="A6"/>
        </w:rPr>
        <w:t>[FOR OFFICE USE ONLY]</w:t>
      </w: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390"/>
        <w:gridCol w:w="1842"/>
        <w:gridCol w:w="1701"/>
        <w:gridCol w:w="1985"/>
      </w:tblGrid>
      <w:tr w:rsidR="003E642D" w:rsidRPr="00AA1565" w14:paraId="789335F2" w14:textId="77777777" w:rsidTr="007C0F38">
        <w:trPr>
          <w:trHeight w:val="311"/>
        </w:trPr>
        <w:tc>
          <w:tcPr>
            <w:tcW w:w="4390" w:type="dxa"/>
            <w:shd w:val="clear" w:color="auto" w:fill="FDE9D9" w:themeFill="accent6" w:themeFillTint="33"/>
          </w:tcPr>
          <w:p w14:paraId="075BA5A1" w14:textId="1844C04B" w:rsidR="003E642D" w:rsidRDefault="003E642D">
            <w:pPr>
              <w:rPr>
                <w:rFonts w:ascii="Calibri Light" w:hAnsi="Calibri Light" w:cs="Calibri Light"/>
                <w:color w:val="595959" w:themeColor="text1" w:themeTint="A6"/>
              </w:rPr>
            </w:pPr>
            <w:r>
              <w:rPr>
                <w:rFonts w:ascii="Calibri Light" w:hAnsi="Calibri Light" w:cs="Calibri Light"/>
                <w:color w:val="595959" w:themeColor="text1" w:themeTint="A6"/>
              </w:rPr>
              <w:t>Request submitted to BI</w:t>
            </w:r>
          </w:p>
        </w:tc>
        <w:tc>
          <w:tcPr>
            <w:tcW w:w="5528" w:type="dxa"/>
            <w:gridSpan w:val="3"/>
            <w:shd w:val="clear" w:color="auto" w:fill="FFFFFF" w:themeFill="background1"/>
          </w:tcPr>
          <w:p w14:paraId="61EDBDB2" w14:textId="114C2AA0" w:rsidR="003E642D" w:rsidRDefault="00000000" w:rsidP="002B0826">
            <w:pPr>
              <w:rPr>
                <w:rFonts w:ascii="Calibri Light" w:hAnsi="Calibri Light" w:cs="Calibri Light"/>
                <w:color w:val="595959" w:themeColor="text1" w:themeTint="A6"/>
              </w:rPr>
            </w:pPr>
            <w:sdt>
              <w:sdtPr>
                <w:rPr>
                  <w:rFonts w:ascii="Calibri Light" w:hAnsi="Calibri Light" w:cs="Calibri Light"/>
                  <w:color w:val="595959" w:themeColor="text1" w:themeTint="A6"/>
                </w:rPr>
                <w:id w:val="1646702517"/>
                <w:placeholder>
                  <w:docPart w:val="88B5B2A18BA144C299CD5DA44D91FD7F"/>
                </w:placeholder>
                <w:showingPlcHdr/>
                <w:date>
                  <w:dateFormat w:val="dd/MM/yyyy"/>
                  <w:lid w:val="en-GB"/>
                  <w:storeMappedDataAs w:val="dateTime"/>
                  <w:calendar w:val="gregorian"/>
                </w:date>
              </w:sdtPr>
              <w:sdtContent>
                <w:r w:rsidR="002B0826" w:rsidRPr="00384A8E">
                  <w:rPr>
                    <w:rStyle w:val="PlaceholderText"/>
                    <w:rFonts w:asciiTheme="majorHAnsi" w:hAnsiTheme="majorHAnsi" w:cstheme="majorHAnsi"/>
                  </w:rPr>
                  <w:t>Click or tap to enter a date.</w:t>
                </w:r>
              </w:sdtContent>
            </w:sdt>
          </w:p>
        </w:tc>
      </w:tr>
      <w:tr w:rsidR="003E642D" w:rsidRPr="00AA1565" w14:paraId="23A4C925" w14:textId="77777777" w:rsidTr="007C0F38">
        <w:trPr>
          <w:trHeight w:val="311"/>
        </w:trPr>
        <w:tc>
          <w:tcPr>
            <w:tcW w:w="4390" w:type="dxa"/>
            <w:shd w:val="clear" w:color="auto" w:fill="FDE9D9" w:themeFill="accent6" w:themeFillTint="33"/>
          </w:tcPr>
          <w:p w14:paraId="566FD514" w14:textId="4B1C5A5E" w:rsidR="003E642D" w:rsidRDefault="0084152D">
            <w:pPr>
              <w:rPr>
                <w:rFonts w:ascii="Calibri Light" w:hAnsi="Calibri Light" w:cs="Calibri Light"/>
                <w:color w:val="595959" w:themeColor="text1" w:themeTint="A6"/>
              </w:rPr>
            </w:pPr>
            <w:r w:rsidRPr="0084152D">
              <w:rPr>
                <w:rFonts w:ascii="Calibri Light" w:hAnsi="Calibri Light" w:cs="Calibri Light"/>
                <w:color w:val="595959" w:themeColor="text1" w:themeTint="A6"/>
              </w:rPr>
              <w:t>If person-level data is being shared externally, give details of the data sharing agreement</w:t>
            </w:r>
          </w:p>
        </w:tc>
        <w:tc>
          <w:tcPr>
            <w:tcW w:w="5528" w:type="dxa"/>
            <w:gridSpan w:val="3"/>
            <w:shd w:val="clear" w:color="auto" w:fill="FFFFFF" w:themeFill="background1"/>
          </w:tcPr>
          <w:p w14:paraId="5C6EAF6A" w14:textId="77777777" w:rsidR="003A399D" w:rsidRPr="003A399D" w:rsidRDefault="003A399D" w:rsidP="002B0826">
            <w:pPr>
              <w:rPr>
                <w:rFonts w:ascii="Calibri Light" w:hAnsi="Calibri Light" w:cs="Calibri Light"/>
                <w:color w:val="595959" w:themeColor="text1" w:themeTint="A6"/>
              </w:rPr>
            </w:pPr>
            <w:r w:rsidRPr="003A399D">
              <w:rPr>
                <w:rFonts w:ascii="Calibri Light" w:hAnsi="Calibri Light" w:cs="Calibri Light"/>
                <w:color w:val="595959" w:themeColor="text1" w:themeTint="A6"/>
              </w:rPr>
              <w:t xml:space="preserve">Agreement type:  </w:t>
            </w:r>
          </w:p>
          <w:p w14:paraId="1B4E3DC7" w14:textId="1D4C65FA" w:rsidR="003E642D" w:rsidRDefault="003A399D" w:rsidP="002B0826">
            <w:pPr>
              <w:rPr>
                <w:rFonts w:ascii="Calibri Light" w:hAnsi="Calibri Light" w:cs="Calibri Light"/>
                <w:color w:val="595959" w:themeColor="text1" w:themeTint="A6"/>
              </w:rPr>
            </w:pPr>
            <w:r w:rsidRPr="003A399D">
              <w:rPr>
                <w:rFonts w:ascii="Calibri Light" w:hAnsi="Calibri Light" w:cs="Calibri Light"/>
                <w:color w:val="595959" w:themeColor="text1" w:themeTint="A6"/>
              </w:rPr>
              <w:t xml:space="preserve">Date signed:  </w:t>
            </w:r>
          </w:p>
        </w:tc>
      </w:tr>
      <w:tr w:rsidR="00DA7542" w:rsidRPr="00AA1565" w14:paraId="08BFF29F" w14:textId="77777777" w:rsidTr="00CC2FFF">
        <w:trPr>
          <w:trHeight w:val="311"/>
        </w:trPr>
        <w:tc>
          <w:tcPr>
            <w:tcW w:w="4390" w:type="dxa"/>
            <w:shd w:val="clear" w:color="auto" w:fill="FDE9D9" w:themeFill="accent6" w:themeFillTint="33"/>
          </w:tcPr>
          <w:p w14:paraId="692AAE39" w14:textId="36136871" w:rsidR="00DA7542" w:rsidRPr="0084152D" w:rsidRDefault="00DA7542">
            <w:pPr>
              <w:rPr>
                <w:rFonts w:ascii="Calibri Light" w:hAnsi="Calibri Light" w:cs="Calibri Light"/>
                <w:color w:val="595959" w:themeColor="text1" w:themeTint="A6"/>
              </w:rPr>
            </w:pPr>
            <w:r w:rsidRPr="007C0F38">
              <w:rPr>
                <w:rFonts w:ascii="Calibri Light" w:hAnsi="Calibri Light" w:cs="Calibri Light"/>
                <w:color w:val="595959" w:themeColor="text1" w:themeTint="A6"/>
              </w:rPr>
              <w:t>Legal basis for processing undertaken by STAH</w:t>
            </w:r>
          </w:p>
        </w:tc>
        <w:tc>
          <w:tcPr>
            <w:tcW w:w="1842" w:type="dxa"/>
            <w:shd w:val="clear" w:color="auto" w:fill="FFFFFF" w:themeFill="background1"/>
          </w:tcPr>
          <w:p w14:paraId="2C912009" w14:textId="1058003F" w:rsidR="00DA7542" w:rsidRDefault="00000000" w:rsidP="002B0826">
            <w:pPr>
              <w:rPr>
                <w:rFonts w:ascii="Calibri Light" w:hAnsi="Calibri Light" w:cs="Calibri Light"/>
                <w:color w:val="595959" w:themeColor="text1" w:themeTint="A6"/>
              </w:rPr>
            </w:pPr>
            <w:sdt>
              <w:sdtPr>
                <w:rPr>
                  <w:rFonts w:ascii="Calibri Light" w:hAnsi="Calibri Light" w:cs="Calibri Light"/>
                </w:rPr>
                <w:id w:val="186337360"/>
                <w:placeholder>
                  <w:docPart w:val="A0248E6AC3FF4B098F8598A1514FF1D4"/>
                </w:placeholder>
                <w:showingPlcHdr/>
                <w:dropDownList>
                  <w:listItem w:value="Choose an item."/>
                  <w:listItem w:displayText="Public task" w:value="Public task"/>
                  <w:listItem w:displayText="Legitimate interests" w:value="Legitimate interests"/>
                </w:dropDownList>
              </w:sdtPr>
              <w:sdtContent>
                <w:r w:rsidR="002B0826" w:rsidRPr="009C4BC5">
                  <w:rPr>
                    <w:rStyle w:val="PlaceholderText"/>
                    <w:rFonts w:ascii="Calibri Light" w:hAnsi="Calibri Light" w:cs="Calibri Light"/>
                  </w:rPr>
                  <w:t>Choose an item.</w:t>
                </w:r>
              </w:sdtContent>
            </w:sdt>
          </w:p>
        </w:tc>
        <w:tc>
          <w:tcPr>
            <w:tcW w:w="1701" w:type="dxa"/>
            <w:shd w:val="clear" w:color="auto" w:fill="FDE9D9" w:themeFill="accent6" w:themeFillTint="33"/>
          </w:tcPr>
          <w:p w14:paraId="5686C073" w14:textId="09A80321" w:rsidR="00DA7542" w:rsidRDefault="00CC2FFF">
            <w:pPr>
              <w:ind w:left="318" w:hanging="318"/>
              <w:rPr>
                <w:rFonts w:ascii="Calibri Light" w:hAnsi="Calibri Light" w:cs="Calibri Light"/>
                <w:color w:val="595959" w:themeColor="text1" w:themeTint="A6"/>
              </w:rPr>
            </w:pPr>
            <w:r>
              <w:rPr>
                <w:rFonts w:ascii="Calibri Light" w:hAnsi="Calibri Light" w:cs="Calibri Light"/>
                <w:color w:val="595959" w:themeColor="text1" w:themeTint="A6"/>
              </w:rPr>
              <w:t>Special category</w:t>
            </w:r>
          </w:p>
        </w:tc>
        <w:tc>
          <w:tcPr>
            <w:tcW w:w="1985" w:type="dxa"/>
            <w:shd w:val="clear" w:color="auto" w:fill="FFFFFF" w:themeFill="background1"/>
          </w:tcPr>
          <w:p w14:paraId="256AAEC8" w14:textId="784099F9" w:rsidR="00DA7542" w:rsidRDefault="00000000" w:rsidP="002B0826">
            <w:pPr>
              <w:rPr>
                <w:rFonts w:ascii="Calibri Light" w:hAnsi="Calibri Light" w:cs="Calibri Light"/>
                <w:color w:val="595959" w:themeColor="text1" w:themeTint="A6"/>
              </w:rPr>
            </w:pPr>
            <w:sdt>
              <w:sdtPr>
                <w:rPr>
                  <w:rFonts w:ascii="Calibri Light" w:hAnsi="Calibri Light" w:cs="Calibri Light"/>
                </w:rPr>
                <w:id w:val="-1072424961"/>
                <w:placeholder>
                  <w:docPart w:val="5DF90DC0CC3A4BF6B2FE1667BD55F8F1"/>
                </w:placeholder>
                <w:showingPlcHdr/>
                <w:dropDownList>
                  <w:listItem w:value="Choose an item."/>
                  <w:listItem w:displayText="Archiving, research and statistics" w:value="Archiving, research and statistics"/>
                  <w:listItem w:displayText="N/A" w:value="N/A"/>
                </w:dropDownList>
              </w:sdtPr>
              <w:sdtContent>
                <w:r w:rsidR="002B0826" w:rsidRPr="009C4BC5">
                  <w:rPr>
                    <w:rStyle w:val="PlaceholderText"/>
                    <w:rFonts w:ascii="Calibri Light" w:hAnsi="Calibri Light" w:cs="Calibri Light"/>
                  </w:rPr>
                  <w:t>Choose an item.</w:t>
                </w:r>
              </w:sdtContent>
            </w:sdt>
          </w:p>
        </w:tc>
      </w:tr>
    </w:tbl>
    <w:p w14:paraId="536E4865" w14:textId="77777777" w:rsidR="003E642D" w:rsidRDefault="003E642D"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689"/>
        <w:gridCol w:w="1984"/>
        <w:gridCol w:w="1701"/>
        <w:gridCol w:w="709"/>
        <w:gridCol w:w="1276"/>
        <w:gridCol w:w="1559"/>
      </w:tblGrid>
      <w:tr w:rsidR="003C305F" w:rsidRPr="0082066B" w14:paraId="079FF9AF" w14:textId="77777777">
        <w:tc>
          <w:tcPr>
            <w:tcW w:w="9918" w:type="dxa"/>
            <w:gridSpan w:val="6"/>
            <w:shd w:val="clear" w:color="auto" w:fill="006187"/>
          </w:tcPr>
          <w:p w14:paraId="0CE350D0" w14:textId="36AB8894" w:rsidR="003C305F" w:rsidRPr="0082066B" w:rsidRDefault="003C305F">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6</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DATA MANAGEMEN</w:t>
            </w:r>
            <w:r w:rsidR="004B5D28">
              <w:rPr>
                <w:rFonts w:ascii="Calibri Light" w:hAnsi="Calibri Light" w:cs="Calibri Light"/>
                <w:color w:val="FFFFFF" w:themeColor="background1"/>
              </w:rPr>
              <w:t>T</w:t>
            </w:r>
          </w:p>
        </w:tc>
      </w:tr>
      <w:tr w:rsidR="003C305F" w:rsidRPr="00C03568" w14:paraId="1B665A34" w14:textId="77777777">
        <w:tc>
          <w:tcPr>
            <w:tcW w:w="9918" w:type="dxa"/>
            <w:gridSpan w:val="6"/>
            <w:shd w:val="clear" w:color="auto" w:fill="0086BC"/>
          </w:tcPr>
          <w:p w14:paraId="1F3A51F1" w14:textId="36474482" w:rsidR="003C305F" w:rsidRPr="00C03568" w:rsidRDefault="003C305F">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Governance</w:t>
            </w:r>
          </w:p>
        </w:tc>
      </w:tr>
      <w:tr w:rsidR="003C305F" w:rsidRPr="00AA1565" w14:paraId="7F520100" w14:textId="77777777" w:rsidTr="008B2D70">
        <w:trPr>
          <w:trHeight w:val="311"/>
        </w:trPr>
        <w:tc>
          <w:tcPr>
            <w:tcW w:w="2689" w:type="dxa"/>
            <w:shd w:val="clear" w:color="auto" w:fill="DBE5F1" w:themeFill="accent1" w:themeFillTint="33"/>
          </w:tcPr>
          <w:p w14:paraId="409F3397" w14:textId="067800C0" w:rsidR="003C305F" w:rsidRDefault="009774F7">
            <w:pPr>
              <w:rPr>
                <w:rFonts w:ascii="Calibri Light" w:hAnsi="Calibri Light" w:cs="Calibri Light"/>
                <w:color w:val="595959" w:themeColor="text1" w:themeTint="A6"/>
              </w:rPr>
            </w:pPr>
            <w:r>
              <w:rPr>
                <w:rFonts w:ascii="Calibri Light" w:hAnsi="Calibri Light" w:cs="Calibri Light"/>
                <w:color w:val="595959" w:themeColor="text1" w:themeTint="A6"/>
              </w:rPr>
              <w:t>Data Controller</w:t>
            </w:r>
          </w:p>
        </w:tc>
        <w:tc>
          <w:tcPr>
            <w:tcW w:w="7229" w:type="dxa"/>
            <w:gridSpan w:val="5"/>
            <w:shd w:val="clear" w:color="auto" w:fill="FFFFFF" w:themeFill="background1"/>
          </w:tcPr>
          <w:p w14:paraId="1684CA4F" w14:textId="2EE1A781" w:rsidR="003C305F" w:rsidRDefault="003C305F">
            <w:pPr>
              <w:ind w:left="318" w:hanging="318"/>
              <w:rPr>
                <w:rFonts w:ascii="Calibri Light" w:hAnsi="Calibri Light" w:cs="Calibri Light"/>
                <w:color w:val="595959" w:themeColor="text1" w:themeTint="A6"/>
              </w:rPr>
            </w:pPr>
          </w:p>
        </w:tc>
      </w:tr>
      <w:tr w:rsidR="009774F7" w:rsidRPr="00AA1565" w14:paraId="53CC6675" w14:textId="77777777" w:rsidTr="008B2D70">
        <w:trPr>
          <w:trHeight w:val="311"/>
        </w:trPr>
        <w:tc>
          <w:tcPr>
            <w:tcW w:w="2689" w:type="dxa"/>
            <w:shd w:val="clear" w:color="auto" w:fill="DBE5F1" w:themeFill="accent1" w:themeFillTint="33"/>
          </w:tcPr>
          <w:p w14:paraId="7E2E0B9B" w14:textId="30133131" w:rsidR="009774F7" w:rsidRDefault="009774F7">
            <w:pPr>
              <w:rPr>
                <w:rFonts w:ascii="Calibri Light" w:hAnsi="Calibri Light" w:cs="Calibri Light"/>
                <w:color w:val="595959" w:themeColor="text1" w:themeTint="A6"/>
              </w:rPr>
            </w:pPr>
            <w:r>
              <w:rPr>
                <w:rFonts w:ascii="Calibri Light" w:hAnsi="Calibri Light" w:cs="Calibri Light"/>
                <w:color w:val="595959" w:themeColor="text1" w:themeTint="A6"/>
              </w:rPr>
              <w:t>Has a DPIA screening been completed?</w:t>
            </w:r>
          </w:p>
        </w:tc>
        <w:tc>
          <w:tcPr>
            <w:tcW w:w="7229" w:type="dxa"/>
            <w:gridSpan w:val="5"/>
            <w:shd w:val="clear" w:color="auto" w:fill="FFFFFF" w:themeFill="background1"/>
          </w:tcPr>
          <w:p w14:paraId="4780298D" w14:textId="3F13E48B" w:rsidR="009774F7"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355811438"/>
                <w14:checkbox>
                  <w14:checked w14:val="0"/>
                  <w14:checkedState w14:val="2612" w14:font="MS Gothic"/>
                  <w14:uncheckedState w14:val="2610" w14:font="MS Gothic"/>
                </w14:checkbox>
              </w:sdtPr>
              <w:sdtContent>
                <w:r w:rsidR="009774F7">
                  <w:rPr>
                    <w:rFonts w:ascii="MS Gothic" w:eastAsia="MS Gothic" w:hAnsi="MS Gothic" w:cs="Calibri Light" w:hint="eastAsia"/>
                    <w:color w:val="595959" w:themeColor="text1" w:themeTint="A6"/>
                  </w:rPr>
                  <w:t>☐</w:t>
                </w:r>
              </w:sdtContent>
            </w:sdt>
            <w:r w:rsidR="009774F7">
              <w:rPr>
                <w:rFonts w:ascii="Calibri Light" w:hAnsi="Calibri Light" w:cs="Calibri Light"/>
                <w:color w:val="595959" w:themeColor="text1" w:themeTint="A6"/>
              </w:rPr>
              <w:tab/>
            </w:r>
            <w:r w:rsidR="008B2D70">
              <w:rPr>
                <w:rFonts w:ascii="Calibri Light" w:hAnsi="Calibri Light" w:cs="Calibri Light"/>
                <w:color w:val="595959" w:themeColor="text1" w:themeTint="A6"/>
              </w:rPr>
              <w:t>Yes, full DPIA required</w:t>
            </w:r>
          </w:p>
          <w:p w14:paraId="1AC6E3F6" w14:textId="2E7321CF" w:rsidR="009774F7"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382934680"/>
                <w14:checkbox>
                  <w14:checked w14:val="0"/>
                  <w14:checkedState w14:val="2612" w14:font="MS Gothic"/>
                  <w14:uncheckedState w14:val="2610" w14:font="MS Gothic"/>
                </w14:checkbox>
              </w:sdtPr>
              <w:sdtContent>
                <w:r w:rsidR="009774F7">
                  <w:rPr>
                    <w:rFonts w:ascii="MS Gothic" w:eastAsia="MS Gothic" w:hAnsi="MS Gothic" w:cs="Calibri Light" w:hint="eastAsia"/>
                    <w:color w:val="595959" w:themeColor="text1" w:themeTint="A6"/>
                  </w:rPr>
                  <w:t>☐</w:t>
                </w:r>
              </w:sdtContent>
            </w:sdt>
            <w:r w:rsidR="009774F7">
              <w:rPr>
                <w:rFonts w:ascii="Calibri Light" w:hAnsi="Calibri Light" w:cs="Calibri Light"/>
                <w:color w:val="595959" w:themeColor="text1" w:themeTint="A6"/>
              </w:rPr>
              <w:tab/>
            </w:r>
            <w:r w:rsidR="008B2D70">
              <w:rPr>
                <w:rFonts w:ascii="Calibri Light" w:hAnsi="Calibri Light" w:cs="Calibri Light"/>
                <w:color w:val="595959" w:themeColor="text1" w:themeTint="A6"/>
              </w:rPr>
              <w:t>Yes, screening sufficient</w:t>
            </w:r>
          </w:p>
          <w:p w14:paraId="11A3CBC1" w14:textId="741EEA26" w:rsidR="009774F7" w:rsidRDefault="00000000" w:rsidP="008B2D7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77258576"/>
                <w14:checkbox>
                  <w14:checked w14:val="0"/>
                  <w14:checkedState w14:val="2612" w14:font="MS Gothic"/>
                  <w14:uncheckedState w14:val="2610" w14:font="MS Gothic"/>
                </w14:checkbox>
              </w:sdtPr>
              <w:sdtContent>
                <w:r w:rsidR="009774F7">
                  <w:rPr>
                    <w:rFonts w:ascii="MS Gothic" w:eastAsia="MS Gothic" w:hAnsi="MS Gothic" w:cs="Calibri Light" w:hint="eastAsia"/>
                    <w:color w:val="595959" w:themeColor="text1" w:themeTint="A6"/>
                  </w:rPr>
                  <w:t>☐</w:t>
                </w:r>
              </w:sdtContent>
            </w:sdt>
            <w:r w:rsidR="009774F7">
              <w:rPr>
                <w:rFonts w:ascii="Calibri Light" w:hAnsi="Calibri Light" w:cs="Calibri Light"/>
                <w:color w:val="595959" w:themeColor="text1" w:themeTint="A6"/>
              </w:rPr>
              <w:tab/>
            </w:r>
            <w:r w:rsidR="008B2D70">
              <w:rPr>
                <w:rFonts w:ascii="Calibri Light" w:hAnsi="Calibri Light" w:cs="Calibri Light"/>
                <w:color w:val="595959" w:themeColor="text1" w:themeTint="A6"/>
              </w:rPr>
              <w:t>No</w:t>
            </w:r>
            <w:r w:rsidR="009774F7">
              <w:rPr>
                <w:rFonts w:ascii="Calibri Light" w:hAnsi="Calibri Light" w:cs="Calibri Light"/>
                <w:color w:val="595959" w:themeColor="text1" w:themeTint="A6"/>
              </w:rPr>
              <w:t xml:space="preserve"> </w:t>
            </w:r>
          </w:p>
        </w:tc>
      </w:tr>
      <w:tr w:rsidR="00F031A9" w:rsidRPr="00AA1565" w14:paraId="6DAEB27C" w14:textId="77777777" w:rsidTr="00015653">
        <w:trPr>
          <w:trHeight w:val="311"/>
        </w:trPr>
        <w:tc>
          <w:tcPr>
            <w:tcW w:w="2689" w:type="dxa"/>
            <w:shd w:val="clear" w:color="auto" w:fill="DBE5F1" w:themeFill="accent1" w:themeFillTint="33"/>
          </w:tcPr>
          <w:p w14:paraId="3049343C" w14:textId="01E4F990" w:rsidR="00F031A9" w:rsidRDefault="00F031A9">
            <w:pPr>
              <w:rPr>
                <w:rFonts w:ascii="Calibri Light" w:hAnsi="Calibri Light" w:cs="Calibri Light"/>
                <w:color w:val="595959" w:themeColor="text1" w:themeTint="A6"/>
              </w:rPr>
            </w:pPr>
            <w:r>
              <w:rPr>
                <w:rFonts w:ascii="Calibri Light" w:hAnsi="Calibri Light" w:cs="Calibri Light"/>
                <w:color w:val="595959" w:themeColor="text1" w:themeTint="A6"/>
              </w:rPr>
              <w:t>Will St Andrew’s need to process personal data on behalf of another Sponsor?</w:t>
            </w:r>
          </w:p>
        </w:tc>
        <w:tc>
          <w:tcPr>
            <w:tcW w:w="1984" w:type="dxa"/>
            <w:shd w:val="clear" w:color="auto" w:fill="FFFFFF" w:themeFill="background1"/>
          </w:tcPr>
          <w:p w14:paraId="507FCAAA" w14:textId="6CCAC9E1" w:rsidR="00F031A9" w:rsidRDefault="00000000" w:rsidP="00F031A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112318721"/>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Yes</w:t>
            </w:r>
          </w:p>
          <w:p w14:paraId="518EC28F" w14:textId="733E6A2F" w:rsidR="00F031A9" w:rsidRDefault="00000000" w:rsidP="00F031A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40679399"/>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No</w:t>
            </w:r>
          </w:p>
          <w:p w14:paraId="252565A4" w14:textId="77777777" w:rsidR="00F031A9" w:rsidRDefault="00F031A9">
            <w:pPr>
              <w:ind w:left="318" w:hanging="318"/>
              <w:rPr>
                <w:rFonts w:ascii="MS Gothic" w:eastAsia="MS Gothic" w:hAnsi="MS Gothic" w:cs="Calibri Light"/>
                <w:color w:val="595959" w:themeColor="text1" w:themeTint="A6"/>
              </w:rPr>
            </w:pPr>
          </w:p>
        </w:tc>
        <w:tc>
          <w:tcPr>
            <w:tcW w:w="2410" w:type="dxa"/>
            <w:gridSpan w:val="2"/>
            <w:shd w:val="clear" w:color="auto" w:fill="DBE5F1" w:themeFill="accent1" w:themeFillTint="33"/>
          </w:tcPr>
          <w:p w14:paraId="26B90A43" w14:textId="1AF41974" w:rsidR="00F031A9" w:rsidRDefault="00F031A9" w:rsidP="00F031A9">
            <w:pPr>
              <w:rPr>
                <w:rFonts w:ascii="MS Gothic" w:eastAsia="MS Gothic" w:hAnsi="MS Gothic" w:cs="Calibri Light"/>
                <w:color w:val="595959" w:themeColor="text1" w:themeTint="A6"/>
              </w:rPr>
            </w:pPr>
            <w:r>
              <w:rPr>
                <w:rFonts w:ascii="Calibri Light" w:hAnsi="Calibri Light" w:cs="Calibri Light"/>
                <w:color w:val="595959" w:themeColor="text1" w:themeTint="A6"/>
              </w:rPr>
              <w:t>If yes, what type of agreement is required?</w:t>
            </w:r>
          </w:p>
        </w:tc>
        <w:tc>
          <w:tcPr>
            <w:tcW w:w="2835" w:type="dxa"/>
            <w:gridSpan w:val="2"/>
            <w:shd w:val="clear" w:color="auto" w:fill="FFFFFF" w:themeFill="background1"/>
          </w:tcPr>
          <w:p w14:paraId="60A2A029" w14:textId="7A854A27" w:rsidR="00F031A9" w:rsidRDefault="00000000" w:rsidP="00F031A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87797327"/>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Data Sharing</w:t>
            </w:r>
          </w:p>
          <w:p w14:paraId="59E734C3" w14:textId="11BC9997" w:rsidR="00F031A9" w:rsidRDefault="00000000" w:rsidP="00F031A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543573831"/>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Data Processing</w:t>
            </w:r>
          </w:p>
          <w:p w14:paraId="0365A66F" w14:textId="36242ED5" w:rsidR="00F031A9" w:rsidRDefault="00F031A9">
            <w:pPr>
              <w:ind w:left="318" w:hanging="318"/>
              <w:rPr>
                <w:rFonts w:ascii="MS Gothic" w:eastAsia="MS Gothic" w:hAnsi="MS Gothic" w:cs="Calibri Light"/>
                <w:color w:val="595959" w:themeColor="text1" w:themeTint="A6"/>
              </w:rPr>
            </w:pPr>
          </w:p>
        </w:tc>
      </w:tr>
      <w:tr w:rsidR="00F031A9" w:rsidRPr="00C03568" w14:paraId="344F4890" w14:textId="77777777">
        <w:tc>
          <w:tcPr>
            <w:tcW w:w="9918" w:type="dxa"/>
            <w:gridSpan w:val="6"/>
            <w:shd w:val="clear" w:color="auto" w:fill="0086BC"/>
          </w:tcPr>
          <w:p w14:paraId="3404B98E" w14:textId="31C2C6DE" w:rsidR="00F031A9" w:rsidRPr="00C03568" w:rsidRDefault="00F031A9">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Data Management Plan</w:t>
            </w:r>
          </w:p>
        </w:tc>
      </w:tr>
      <w:tr w:rsidR="00F031A9" w:rsidRPr="00AA1565" w14:paraId="0E6D2C52" w14:textId="77777777">
        <w:trPr>
          <w:trHeight w:val="311"/>
        </w:trPr>
        <w:tc>
          <w:tcPr>
            <w:tcW w:w="2689" w:type="dxa"/>
            <w:shd w:val="clear" w:color="auto" w:fill="DBE5F1" w:themeFill="accent1" w:themeFillTint="33"/>
          </w:tcPr>
          <w:p w14:paraId="32C4156C" w14:textId="7907B889" w:rsidR="00F031A9" w:rsidRDefault="00F031A9">
            <w:pPr>
              <w:rPr>
                <w:rFonts w:ascii="Calibri Light" w:hAnsi="Calibri Light" w:cs="Calibri Light"/>
                <w:color w:val="595959" w:themeColor="text1" w:themeTint="A6"/>
              </w:rPr>
            </w:pPr>
            <w:r>
              <w:rPr>
                <w:rFonts w:ascii="Calibri Light" w:hAnsi="Calibri Light" w:cs="Calibri Light"/>
                <w:color w:val="595959" w:themeColor="text1" w:themeTint="A6"/>
              </w:rPr>
              <w:t>Is there a separat</w:t>
            </w:r>
            <w:r w:rsidR="00796CEE">
              <w:rPr>
                <w:rFonts w:ascii="Calibri Light" w:hAnsi="Calibri Light" w:cs="Calibri Light"/>
                <w:color w:val="595959" w:themeColor="text1" w:themeTint="A6"/>
              </w:rPr>
              <w:t>e</w:t>
            </w:r>
            <w:r>
              <w:rPr>
                <w:rFonts w:ascii="Calibri Light" w:hAnsi="Calibri Light" w:cs="Calibri Light"/>
                <w:color w:val="595959" w:themeColor="text1" w:themeTint="A6"/>
              </w:rPr>
              <w:t xml:space="preserve"> DMP?</w:t>
            </w:r>
          </w:p>
        </w:tc>
        <w:tc>
          <w:tcPr>
            <w:tcW w:w="7229" w:type="dxa"/>
            <w:gridSpan w:val="5"/>
            <w:shd w:val="clear" w:color="auto" w:fill="FFFFFF" w:themeFill="background1"/>
          </w:tcPr>
          <w:p w14:paraId="4C0AF983" w14:textId="1B70DEB0" w:rsidR="00F031A9" w:rsidRPr="00F031A9" w:rsidRDefault="00000000" w:rsidP="00F031A9">
            <w:pPr>
              <w:ind w:left="318" w:hanging="318"/>
              <w:rPr>
                <w:rFonts w:ascii="Calibri Light" w:hAnsi="Calibri Light" w:cs="Calibri Light"/>
                <w:i/>
                <w:iCs/>
                <w:color w:val="595959" w:themeColor="text1" w:themeTint="A6"/>
                <w:sz w:val="16"/>
                <w:szCs w:val="16"/>
              </w:rPr>
            </w:pPr>
            <w:sdt>
              <w:sdtPr>
                <w:rPr>
                  <w:rFonts w:ascii="Calibri Light" w:hAnsi="Calibri Light" w:cs="Calibri Light"/>
                  <w:color w:val="595959" w:themeColor="text1" w:themeTint="A6"/>
                </w:rPr>
                <w:id w:val="547580510"/>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 xml:space="preserve">Yes </w:t>
            </w:r>
            <w:r w:rsidR="00F031A9" w:rsidRPr="00F031A9">
              <w:rPr>
                <w:rFonts w:ascii="Calibri Light" w:hAnsi="Calibri Light" w:cs="Calibri Light"/>
                <w:i/>
                <w:iCs/>
                <w:color w:val="595959" w:themeColor="text1" w:themeTint="A6"/>
                <w:sz w:val="16"/>
                <w:szCs w:val="16"/>
              </w:rPr>
              <w:t>(please attach and skip to next section)</w:t>
            </w:r>
          </w:p>
          <w:p w14:paraId="2776AA3A" w14:textId="36C452A3" w:rsidR="00F031A9" w:rsidRDefault="00000000" w:rsidP="00F031A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252353136"/>
                <w14:checkbox>
                  <w14:checked w14:val="0"/>
                  <w14:checkedState w14:val="2612" w14:font="MS Gothic"/>
                  <w14:uncheckedState w14:val="2610" w14:font="MS Gothic"/>
                </w14:checkbox>
              </w:sdtPr>
              <w:sdtContent>
                <w:r w:rsidR="00F031A9">
                  <w:rPr>
                    <w:rFonts w:ascii="MS Gothic" w:eastAsia="MS Gothic" w:hAnsi="MS Gothic" w:cs="Calibri Light" w:hint="eastAsia"/>
                    <w:color w:val="595959" w:themeColor="text1" w:themeTint="A6"/>
                  </w:rPr>
                  <w:t>☐</w:t>
                </w:r>
              </w:sdtContent>
            </w:sdt>
            <w:r w:rsidR="00F031A9">
              <w:rPr>
                <w:rFonts w:ascii="Calibri Light" w:hAnsi="Calibri Light" w:cs="Calibri Light"/>
                <w:color w:val="595959" w:themeColor="text1" w:themeTint="A6"/>
              </w:rPr>
              <w:tab/>
              <w:t xml:space="preserve">No </w:t>
            </w:r>
            <w:r w:rsidR="00F031A9" w:rsidRPr="00F031A9">
              <w:rPr>
                <w:rFonts w:ascii="Calibri Light" w:hAnsi="Calibri Light" w:cs="Calibri Light"/>
                <w:i/>
                <w:iCs/>
                <w:color w:val="595959" w:themeColor="text1" w:themeTint="A6"/>
                <w:sz w:val="16"/>
                <w:szCs w:val="16"/>
              </w:rPr>
              <w:t>(please complete the remainder of this section)</w:t>
            </w:r>
          </w:p>
        </w:tc>
      </w:tr>
      <w:tr w:rsidR="000D27E4" w:rsidRPr="00AA1565" w14:paraId="28827847" w14:textId="77777777" w:rsidTr="001F659D">
        <w:trPr>
          <w:trHeight w:val="311"/>
        </w:trPr>
        <w:tc>
          <w:tcPr>
            <w:tcW w:w="2689" w:type="dxa"/>
            <w:vMerge w:val="restart"/>
            <w:shd w:val="clear" w:color="auto" w:fill="DBE5F1" w:themeFill="accent1" w:themeFillTint="33"/>
          </w:tcPr>
          <w:p w14:paraId="70F4CC77" w14:textId="2DC59B7F" w:rsidR="000D27E4" w:rsidRDefault="000D27E4">
            <w:pPr>
              <w:rPr>
                <w:rFonts w:ascii="Calibri Light" w:hAnsi="Calibri Light" w:cs="Calibri Light"/>
                <w:color w:val="595959" w:themeColor="text1" w:themeTint="A6"/>
              </w:rPr>
            </w:pPr>
            <w:r>
              <w:rPr>
                <w:rFonts w:ascii="Calibri Light" w:hAnsi="Calibri Light" w:cs="Calibri Light"/>
                <w:color w:val="595959" w:themeColor="text1" w:themeTint="A6"/>
              </w:rPr>
              <w:t>Data preparation</w:t>
            </w:r>
          </w:p>
        </w:tc>
        <w:tc>
          <w:tcPr>
            <w:tcW w:w="7229" w:type="dxa"/>
            <w:gridSpan w:val="5"/>
            <w:shd w:val="clear" w:color="auto" w:fill="DBE5F1" w:themeFill="accent1" w:themeFillTint="33"/>
          </w:tcPr>
          <w:p w14:paraId="7A54F686" w14:textId="06DDC1F4" w:rsidR="000D27E4" w:rsidRPr="001F659D" w:rsidRDefault="000D27E4" w:rsidP="004B5D28">
            <w:pPr>
              <w:rPr>
                <w:rFonts w:ascii="Calibri Light" w:hAnsi="Calibri Light" w:cs="Calibri Light"/>
                <w:i/>
                <w:iCs/>
                <w:color w:val="595959" w:themeColor="text1" w:themeTint="A6"/>
                <w:sz w:val="20"/>
                <w:szCs w:val="20"/>
              </w:rPr>
            </w:pPr>
            <w:r w:rsidRPr="001F659D">
              <w:rPr>
                <w:rFonts w:ascii="Calibri Light" w:hAnsi="Calibri Light" w:cs="Calibri Light"/>
                <w:i/>
                <w:iCs/>
                <w:color w:val="595959" w:themeColor="text1" w:themeTint="A6"/>
                <w:sz w:val="20"/>
                <w:szCs w:val="20"/>
              </w:rPr>
              <w:t>Who will check and prepare the dataset after it has been extracted?</w:t>
            </w:r>
          </w:p>
        </w:tc>
      </w:tr>
      <w:tr w:rsidR="000D27E4" w:rsidRPr="00AA1565" w14:paraId="33AF364C" w14:textId="77777777">
        <w:trPr>
          <w:trHeight w:val="311"/>
        </w:trPr>
        <w:tc>
          <w:tcPr>
            <w:tcW w:w="2689" w:type="dxa"/>
            <w:vMerge/>
            <w:shd w:val="clear" w:color="auto" w:fill="DBE5F1" w:themeFill="accent1" w:themeFillTint="33"/>
          </w:tcPr>
          <w:p w14:paraId="45B9F292" w14:textId="77777777" w:rsidR="000D27E4" w:rsidRDefault="000D27E4">
            <w:pPr>
              <w:rPr>
                <w:rFonts w:ascii="Calibri Light" w:hAnsi="Calibri Light" w:cs="Calibri Light"/>
                <w:color w:val="595959" w:themeColor="text1" w:themeTint="A6"/>
              </w:rPr>
            </w:pPr>
          </w:p>
        </w:tc>
        <w:tc>
          <w:tcPr>
            <w:tcW w:w="7229" w:type="dxa"/>
            <w:gridSpan w:val="5"/>
            <w:shd w:val="clear" w:color="auto" w:fill="FFFFFF" w:themeFill="background1"/>
          </w:tcPr>
          <w:p w14:paraId="099BA901" w14:textId="77777777" w:rsidR="000D27E4" w:rsidRPr="004B5D28" w:rsidRDefault="000D27E4" w:rsidP="004B5D28">
            <w:pPr>
              <w:rPr>
                <w:rFonts w:ascii="Calibri Light" w:hAnsi="Calibri Light" w:cs="Calibri Light"/>
                <w:color w:val="595959" w:themeColor="text1" w:themeTint="A6"/>
              </w:rPr>
            </w:pPr>
          </w:p>
        </w:tc>
      </w:tr>
      <w:tr w:rsidR="000D27E4" w:rsidRPr="00AA1565" w14:paraId="78573AB6" w14:textId="77777777" w:rsidTr="001F659D">
        <w:trPr>
          <w:trHeight w:val="311"/>
        </w:trPr>
        <w:tc>
          <w:tcPr>
            <w:tcW w:w="2689" w:type="dxa"/>
            <w:vMerge/>
            <w:shd w:val="clear" w:color="auto" w:fill="DBE5F1" w:themeFill="accent1" w:themeFillTint="33"/>
          </w:tcPr>
          <w:p w14:paraId="28EAB6B0"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DBE5F1" w:themeFill="accent1" w:themeFillTint="33"/>
          </w:tcPr>
          <w:p w14:paraId="4F6F3529" w14:textId="4D83B091" w:rsidR="000D27E4" w:rsidRPr="004B5D28" w:rsidRDefault="000D27E4" w:rsidP="001F659D">
            <w:pPr>
              <w:rPr>
                <w:rFonts w:ascii="Calibri Light" w:hAnsi="Calibri Light" w:cs="Calibri Light"/>
                <w:color w:val="595959" w:themeColor="text1" w:themeTint="A6"/>
              </w:rPr>
            </w:pPr>
            <w:r w:rsidRPr="0061146E">
              <w:rPr>
                <w:rFonts w:ascii="Calibri Light" w:hAnsi="Calibri Light" w:cs="Calibri Light"/>
                <w:i/>
                <w:iCs/>
                <w:color w:val="595959" w:themeColor="text1" w:themeTint="A6"/>
                <w:sz w:val="20"/>
                <w:szCs w:val="20"/>
              </w:rPr>
              <w:t>Projects often involve person-level data; we consider this personal data</w:t>
            </w:r>
            <w:r>
              <w:rPr>
                <w:rFonts w:ascii="Calibri Light" w:hAnsi="Calibri Light" w:cs="Calibri Light"/>
                <w:i/>
                <w:iCs/>
                <w:color w:val="595959" w:themeColor="text1" w:themeTint="A6"/>
                <w:sz w:val="20"/>
                <w:szCs w:val="20"/>
              </w:rPr>
              <w:t>,</w:t>
            </w:r>
            <w:r w:rsidRPr="0061146E">
              <w:rPr>
                <w:rFonts w:ascii="Calibri Light" w:hAnsi="Calibri Light" w:cs="Calibri Light"/>
                <w:i/>
                <w:iCs/>
                <w:color w:val="595959" w:themeColor="text1" w:themeTint="A6"/>
                <w:sz w:val="20"/>
                <w:szCs w:val="20"/>
              </w:rPr>
              <w:t xml:space="preserve"> even if deidentified, as such, it is subject to GDPR – please tick all that apply to data you will be using:</w:t>
            </w:r>
          </w:p>
        </w:tc>
      </w:tr>
      <w:tr w:rsidR="000D27E4" w:rsidRPr="00AA1565" w14:paraId="7740D385" w14:textId="77777777">
        <w:trPr>
          <w:trHeight w:val="311"/>
        </w:trPr>
        <w:tc>
          <w:tcPr>
            <w:tcW w:w="2689" w:type="dxa"/>
            <w:vMerge/>
            <w:shd w:val="clear" w:color="auto" w:fill="DBE5F1" w:themeFill="accent1" w:themeFillTint="33"/>
          </w:tcPr>
          <w:p w14:paraId="54AA3C8E"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FFFFFF" w:themeFill="background1"/>
          </w:tcPr>
          <w:p w14:paraId="3C8CBD4B" w14:textId="2FD572C2" w:rsidR="000D27E4" w:rsidRDefault="00000000" w:rsidP="00365A5E">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714570749"/>
                <w14:checkbox>
                  <w14:checked w14:val="0"/>
                  <w14:checkedState w14:val="2612" w14:font="MS Gothic"/>
                  <w14:uncheckedState w14:val="2610" w14:font="MS Gothic"/>
                </w14:checkbox>
              </w:sdtPr>
              <w:sdtContent>
                <w:r w:rsidR="000D27E4">
                  <w:rPr>
                    <w:rFonts w:ascii="MS Gothic" w:eastAsia="MS Gothic" w:hAnsi="MS Gothic" w:cs="Calibri Light" w:hint="eastAsia"/>
                    <w:color w:val="595959" w:themeColor="text1" w:themeTint="A6"/>
                  </w:rPr>
                  <w:t>☐</w:t>
                </w:r>
              </w:sdtContent>
            </w:sdt>
            <w:r w:rsidR="000D27E4">
              <w:rPr>
                <w:rFonts w:ascii="Calibri Light" w:hAnsi="Calibri Light" w:cs="Calibri Light"/>
                <w:color w:val="595959" w:themeColor="text1" w:themeTint="A6"/>
              </w:rPr>
              <w:tab/>
              <w:t>Identifiable personal data</w:t>
            </w:r>
          </w:p>
          <w:p w14:paraId="79EFFBB5" w14:textId="509C1DF6" w:rsidR="000D27E4" w:rsidRDefault="00000000" w:rsidP="00365A5E">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491291194"/>
                <w14:checkbox>
                  <w14:checked w14:val="0"/>
                  <w14:checkedState w14:val="2612" w14:font="MS Gothic"/>
                  <w14:uncheckedState w14:val="2610" w14:font="MS Gothic"/>
                </w14:checkbox>
              </w:sdtPr>
              <w:sdtContent>
                <w:r w:rsidR="000D27E4">
                  <w:rPr>
                    <w:rFonts w:ascii="MS Gothic" w:eastAsia="MS Gothic" w:hAnsi="MS Gothic" w:cs="Calibri Light" w:hint="eastAsia"/>
                    <w:color w:val="595959" w:themeColor="text1" w:themeTint="A6"/>
                  </w:rPr>
                  <w:t>☐</w:t>
                </w:r>
              </w:sdtContent>
            </w:sdt>
            <w:r w:rsidR="000D27E4">
              <w:rPr>
                <w:rFonts w:ascii="Calibri Light" w:hAnsi="Calibri Light" w:cs="Calibri Light"/>
                <w:color w:val="595959" w:themeColor="text1" w:themeTint="A6"/>
              </w:rPr>
              <w:tab/>
              <w:t>Deidentified personal data</w:t>
            </w:r>
          </w:p>
          <w:p w14:paraId="21E2075A" w14:textId="0839EB58" w:rsidR="000D27E4" w:rsidRPr="004B5D28" w:rsidRDefault="00000000" w:rsidP="00FA1986">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42819866"/>
                <w14:checkbox>
                  <w14:checked w14:val="0"/>
                  <w14:checkedState w14:val="2612" w14:font="MS Gothic"/>
                  <w14:uncheckedState w14:val="2610" w14:font="MS Gothic"/>
                </w14:checkbox>
              </w:sdtPr>
              <w:sdtContent>
                <w:r w:rsidR="000D27E4">
                  <w:rPr>
                    <w:rFonts w:ascii="MS Gothic" w:eastAsia="MS Gothic" w:hAnsi="MS Gothic" w:cs="Calibri Light" w:hint="eastAsia"/>
                    <w:color w:val="595959" w:themeColor="text1" w:themeTint="A6"/>
                  </w:rPr>
                  <w:t>☐</w:t>
                </w:r>
              </w:sdtContent>
            </w:sdt>
            <w:r w:rsidR="000D27E4">
              <w:rPr>
                <w:rFonts w:ascii="Calibri Light" w:hAnsi="Calibri Light" w:cs="Calibri Light"/>
                <w:color w:val="595959" w:themeColor="text1" w:themeTint="A6"/>
              </w:rPr>
              <w:tab/>
              <w:t xml:space="preserve">Aggregated data </w:t>
            </w:r>
          </w:p>
        </w:tc>
      </w:tr>
      <w:tr w:rsidR="000D27E4" w:rsidRPr="00AA1565" w14:paraId="1EC4CD8A" w14:textId="77777777" w:rsidTr="00285F85">
        <w:trPr>
          <w:trHeight w:val="311"/>
        </w:trPr>
        <w:tc>
          <w:tcPr>
            <w:tcW w:w="2689" w:type="dxa"/>
            <w:vMerge/>
            <w:shd w:val="clear" w:color="auto" w:fill="DBE5F1" w:themeFill="accent1" w:themeFillTint="33"/>
          </w:tcPr>
          <w:p w14:paraId="41D3F53B"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DBE5F1" w:themeFill="accent1" w:themeFillTint="33"/>
          </w:tcPr>
          <w:p w14:paraId="7B73A66E" w14:textId="0DCB77F9" w:rsidR="000D27E4" w:rsidRPr="004B5D28" w:rsidRDefault="000D27E4" w:rsidP="001F659D">
            <w:pPr>
              <w:rPr>
                <w:rFonts w:ascii="Calibri Light" w:hAnsi="Calibri Light" w:cs="Calibri Light"/>
                <w:color w:val="595959" w:themeColor="text1" w:themeTint="A6"/>
              </w:rPr>
            </w:pPr>
            <w:r>
              <w:rPr>
                <w:rFonts w:ascii="Calibri Light" w:hAnsi="Calibri Light" w:cs="Calibri Light"/>
                <w:i/>
                <w:iCs/>
                <w:color w:val="595959" w:themeColor="text1" w:themeTint="A6"/>
                <w:sz w:val="20"/>
                <w:szCs w:val="20"/>
              </w:rPr>
              <w:t>What data minimisation techniques will you be using? (Please select all that apply)</w:t>
            </w:r>
          </w:p>
        </w:tc>
      </w:tr>
      <w:tr w:rsidR="000D27E4" w:rsidRPr="00AA1565" w14:paraId="7788278A" w14:textId="77777777">
        <w:trPr>
          <w:trHeight w:val="311"/>
        </w:trPr>
        <w:tc>
          <w:tcPr>
            <w:tcW w:w="2689" w:type="dxa"/>
            <w:vMerge/>
            <w:shd w:val="clear" w:color="auto" w:fill="DBE5F1" w:themeFill="accent1" w:themeFillTint="33"/>
          </w:tcPr>
          <w:p w14:paraId="5FBB5320"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FFFFFF" w:themeFill="background1"/>
          </w:tcPr>
          <w:p w14:paraId="450768DF" w14:textId="4E8468D1" w:rsidR="000D27E4" w:rsidRDefault="00000000" w:rsidP="00285F85">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2059655181"/>
                <w14:checkbox>
                  <w14:checked w14:val="0"/>
                  <w14:checkedState w14:val="2612" w14:font="MS Gothic"/>
                  <w14:uncheckedState w14:val="2610" w14:font="MS Gothic"/>
                </w14:checkbox>
              </w:sdtPr>
              <w:sdtContent>
                <w:r w:rsidR="000D27E4">
                  <w:rPr>
                    <w:rFonts w:ascii="MS Gothic" w:eastAsia="MS Gothic" w:hAnsi="MS Gothic" w:cs="Calibri Light" w:hint="eastAsia"/>
                    <w:color w:val="595959" w:themeColor="text1" w:themeTint="A6"/>
                  </w:rPr>
                  <w:t>☐</w:t>
                </w:r>
              </w:sdtContent>
            </w:sdt>
            <w:r w:rsidR="000D27E4">
              <w:rPr>
                <w:rFonts w:ascii="Calibri Light" w:hAnsi="Calibri Light" w:cs="Calibri Light"/>
                <w:color w:val="595959" w:themeColor="text1" w:themeTint="A6"/>
              </w:rPr>
              <w:tab/>
              <w:t>Pseudonymisation</w:t>
            </w:r>
          </w:p>
          <w:p w14:paraId="3070EEDB" w14:textId="5449F390" w:rsidR="000D27E4" w:rsidRPr="00285F85" w:rsidRDefault="00000000" w:rsidP="00285F85">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58327207"/>
                <w14:checkbox>
                  <w14:checked w14:val="0"/>
                  <w14:checkedState w14:val="2612" w14:font="MS Gothic"/>
                  <w14:uncheckedState w14:val="2610" w14:font="MS Gothic"/>
                </w14:checkbox>
              </w:sdtPr>
              <w:sdtContent>
                <w:r w:rsidR="000D27E4">
                  <w:rPr>
                    <w:rFonts w:ascii="MS Gothic" w:eastAsia="MS Gothic" w:hAnsi="MS Gothic" w:cs="Calibri Light" w:hint="eastAsia"/>
                    <w:color w:val="595959" w:themeColor="text1" w:themeTint="A6"/>
                  </w:rPr>
                  <w:t>☐</w:t>
                </w:r>
              </w:sdtContent>
            </w:sdt>
            <w:r w:rsidR="000D27E4">
              <w:rPr>
                <w:rFonts w:ascii="Calibri Light" w:hAnsi="Calibri Light" w:cs="Calibri Light"/>
                <w:color w:val="595959" w:themeColor="text1" w:themeTint="A6"/>
              </w:rPr>
              <w:tab/>
              <w:t>Deidentification</w:t>
            </w:r>
          </w:p>
        </w:tc>
      </w:tr>
      <w:tr w:rsidR="000D27E4" w:rsidRPr="00AA1565" w14:paraId="08EDB81E" w14:textId="77777777" w:rsidTr="000D733F">
        <w:trPr>
          <w:trHeight w:val="311"/>
        </w:trPr>
        <w:tc>
          <w:tcPr>
            <w:tcW w:w="2689" w:type="dxa"/>
            <w:vMerge/>
            <w:shd w:val="clear" w:color="auto" w:fill="DBE5F1" w:themeFill="accent1" w:themeFillTint="33"/>
          </w:tcPr>
          <w:p w14:paraId="0C56E72D"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DBE5F1" w:themeFill="accent1" w:themeFillTint="33"/>
          </w:tcPr>
          <w:p w14:paraId="7CEF71CD" w14:textId="78EAA22F" w:rsidR="000D27E4" w:rsidRDefault="000D27E4" w:rsidP="000D733F">
            <w:pPr>
              <w:rPr>
                <w:rFonts w:ascii="MS Gothic" w:eastAsia="MS Gothic" w:hAnsi="MS Gothic" w:cs="Calibri Light"/>
                <w:color w:val="595959" w:themeColor="text1" w:themeTint="A6"/>
              </w:rPr>
            </w:pPr>
            <w:r w:rsidRPr="000D733F">
              <w:rPr>
                <w:rFonts w:ascii="Calibri Light" w:hAnsi="Calibri Light" w:cs="Calibri Light"/>
                <w:i/>
                <w:iCs/>
                <w:color w:val="595959" w:themeColor="text1" w:themeTint="A6"/>
                <w:sz w:val="20"/>
                <w:szCs w:val="20"/>
              </w:rPr>
              <w:t>Please describe the planned approach, including the details of how data minimisation techniques will be applied during dataset preparation</w:t>
            </w:r>
          </w:p>
        </w:tc>
      </w:tr>
      <w:tr w:rsidR="000D27E4" w:rsidRPr="00AA1565" w14:paraId="27DA377A" w14:textId="77777777" w:rsidTr="000D27E4">
        <w:trPr>
          <w:trHeight w:val="311"/>
        </w:trPr>
        <w:tc>
          <w:tcPr>
            <w:tcW w:w="2689" w:type="dxa"/>
            <w:vMerge/>
            <w:shd w:val="clear" w:color="auto" w:fill="DBE5F1" w:themeFill="accent1" w:themeFillTint="33"/>
          </w:tcPr>
          <w:p w14:paraId="63422EA4" w14:textId="77777777" w:rsidR="000D27E4" w:rsidRDefault="000D27E4" w:rsidP="001F659D">
            <w:pPr>
              <w:rPr>
                <w:rFonts w:ascii="Calibri Light" w:hAnsi="Calibri Light" w:cs="Calibri Light"/>
                <w:color w:val="595959" w:themeColor="text1" w:themeTint="A6"/>
              </w:rPr>
            </w:pPr>
          </w:p>
        </w:tc>
        <w:tc>
          <w:tcPr>
            <w:tcW w:w="7229" w:type="dxa"/>
            <w:gridSpan w:val="5"/>
            <w:shd w:val="clear" w:color="auto" w:fill="FFFFFF" w:themeFill="background1"/>
          </w:tcPr>
          <w:p w14:paraId="7D04450E" w14:textId="77777777" w:rsidR="000D27E4" w:rsidRPr="00473B19" w:rsidRDefault="000D27E4" w:rsidP="000D733F">
            <w:pPr>
              <w:rPr>
                <w:rFonts w:ascii="Calibri Light" w:hAnsi="Calibri Light" w:cs="Calibri Light"/>
                <w:color w:val="595959" w:themeColor="text1" w:themeTint="A6"/>
              </w:rPr>
            </w:pPr>
          </w:p>
        </w:tc>
      </w:tr>
      <w:tr w:rsidR="004F1AC0" w:rsidRPr="00AA1565" w14:paraId="4619720B" w14:textId="77777777" w:rsidTr="000D733F">
        <w:trPr>
          <w:trHeight w:val="311"/>
        </w:trPr>
        <w:tc>
          <w:tcPr>
            <w:tcW w:w="2689" w:type="dxa"/>
            <w:vMerge w:val="restart"/>
            <w:shd w:val="clear" w:color="auto" w:fill="DBE5F1" w:themeFill="accent1" w:themeFillTint="33"/>
          </w:tcPr>
          <w:p w14:paraId="6F5C87DC" w14:textId="575F556F" w:rsidR="004F1AC0" w:rsidRDefault="004F1AC0" w:rsidP="001F659D">
            <w:pPr>
              <w:rPr>
                <w:rFonts w:ascii="Calibri Light" w:hAnsi="Calibri Light" w:cs="Calibri Light"/>
                <w:color w:val="595959" w:themeColor="text1" w:themeTint="A6"/>
              </w:rPr>
            </w:pPr>
            <w:r>
              <w:rPr>
                <w:rFonts w:ascii="Calibri Light" w:hAnsi="Calibri Light" w:cs="Calibri Light"/>
                <w:color w:val="595959" w:themeColor="text1" w:themeTint="A6"/>
              </w:rPr>
              <w:t>Data analysis</w:t>
            </w:r>
          </w:p>
        </w:tc>
        <w:tc>
          <w:tcPr>
            <w:tcW w:w="7229" w:type="dxa"/>
            <w:gridSpan w:val="5"/>
            <w:shd w:val="clear" w:color="auto" w:fill="DBE5F1" w:themeFill="accent1" w:themeFillTint="33"/>
          </w:tcPr>
          <w:p w14:paraId="4BD50479" w14:textId="3328D203" w:rsidR="004F1AC0" w:rsidRPr="000D733F" w:rsidRDefault="004F1AC0" w:rsidP="000D733F">
            <w:pPr>
              <w:rPr>
                <w:rFonts w:ascii="Calibri Light" w:hAnsi="Calibri Light" w:cs="Calibri Light"/>
                <w:i/>
                <w:iCs/>
                <w:color w:val="595959" w:themeColor="text1" w:themeTint="A6"/>
                <w:sz w:val="20"/>
                <w:szCs w:val="20"/>
              </w:rPr>
            </w:pPr>
            <w:r>
              <w:rPr>
                <w:rFonts w:ascii="Calibri Light" w:hAnsi="Calibri Light" w:cs="Calibri Light"/>
                <w:i/>
                <w:iCs/>
                <w:color w:val="595959" w:themeColor="text1" w:themeTint="A6"/>
                <w:sz w:val="20"/>
                <w:szCs w:val="20"/>
              </w:rPr>
              <w:t>Who will analy</w:t>
            </w:r>
            <w:r w:rsidR="00DB635E">
              <w:rPr>
                <w:rFonts w:ascii="Calibri Light" w:hAnsi="Calibri Light" w:cs="Calibri Light"/>
                <w:i/>
                <w:iCs/>
                <w:color w:val="595959" w:themeColor="text1" w:themeTint="A6"/>
                <w:sz w:val="20"/>
                <w:szCs w:val="20"/>
              </w:rPr>
              <w:t>s</w:t>
            </w:r>
            <w:r>
              <w:rPr>
                <w:rFonts w:ascii="Calibri Light" w:hAnsi="Calibri Light" w:cs="Calibri Light"/>
                <w:i/>
                <w:iCs/>
                <w:color w:val="595959" w:themeColor="text1" w:themeTint="A6"/>
                <w:sz w:val="20"/>
                <w:szCs w:val="20"/>
              </w:rPr>
              <w:t>e the prepared dataset?</w:t>
            </w:r>
          </w:p>
        </w:tc>
      </w:tr>
      <w:tr w:rsidR="004F1AC0" w:rsidRPr="00AA1565" w14:paraId="35ABDBCD" w14:textId="77777777" w:rsidTr="000D27E4">
        <w:trPr>
          <w:trHeight w:val="311"/>
        </w:trPr>
        <w:tc>
          <w:tcPr>
            <w:tcW w:w="2689" w:type="dxa"/>
            <w:vMerge/>
            <w:shd w:val="clear" w:color="auto" w:fill="DBE5F1" w:themeFill="accent1" w:themeFillTint="33"/>
          </w:tcPr>
          <w:p w14:paraId="2C1930AB" w14:textId="77777777" w:rsidR="004F1AC0" w:rsidRDefault="004F1AC0" w:rsidP="001F659D">
            <w:pPr>
              <w:rPr>
                <w:rFonts w:ascii="Calibri Light" w:hAnsi="Calibri Light" w:cs="Calibri Light"/>
                <w:color w:val="595959" w:themeColor="text1" w:themeTint="A6"/>
              </w:rPr>
            </w:pPr>
          </w:p>
        </w:tc>
        <w:tc>
          <w:tcPr>
            <w:tcW w:w="7229" w:type="dxa"/>
            <w:gridSpan w:val="5"/>
            <w:shd w:val="clear" w:color="auto" w:fill="FFFFFF" w:themeFill="background1"/>
          </w:tcPr>
          <w:p w14:paraId="5D6CE577" w14:textId="77777777" w:rsidR="004F1AC0" w:rsidRPr="00473B19" w:rsidRDefault="004F1AC0" w:rsidP="000D733F">
            <w:pPr>
              <w:rPr>
                <w:rFonts w:ascii="Calibri Light" w:hAnsi="Calibri Light" w:cs="Calibri Light"/>
                <w:color w:val="595959" w:themeColor="text1" w:themeTint="A6"/>
              </w:rPr>
            </w:pPr>
          </w:p>
        </w:tc>
      </w:tr>
      <w:tr w:rsidR="004F1AC0" w:rsidRPr="00AA1565" w14:paraId="1D126620" w14:textId="77777777">
        <w:trPr>
          <w:trHeight w:val="311"/>
        </w:trPr>
        <w:tc>
          <w:tcPr>
            <w:tcW w:w="9918" w:type="dxa"/>
            <w:gridSpan w:val="6"/>
            <w:shd w:val="clear" w:color="auto" w:fill="DBE5F1" w:themeFill="accent1" w:themeFillTint="33"/>
          </w:tcPr>
          <w:p w14:paraId="7870DE70" w14:textId="650C7BB3" w:rsidR="004F1AC0" w:rsidRPr="004F1AC0" w:rsidRDefault="004F1AC0">
            <w:pPr>
              <w:rPr>
                <w:rFonts w:ascii="Calibri Light" w:hAnsi="Calibri Light" w:cs="Calibri Light"/>
                <w:color w:val="595959" w:themeColor="text1" w:themeTint="A6"/>
              </w:rPr>
            </w:pPr>
            <w:r>
              <w:rPr>
                <w:rFonts w:ascii="Calibri Light" w:hAnsi="Calibri Light" w:cs="Calibri Light"/>
                <w:color w:val="595959" w:themeColor="text1" w:themeTint="A6"/>
              </w:rPr>
              <w:t xml:space="preserve">Where will </w:t>
            </w:r>
            <w:r w:rsidR="0058300E">
              <w:rPr>
                <w:rFonts w:ascii="Calibri Light" w:hAnsi="Calibri Light" w:cs="Calibri Light"/>
                <w:color w:val="595959" w:themeColor="text1" w:themeTint="A6"/>
              </w:rPr>
              <w:t xml:space="preserve">the raw </w:t>
            </w:r>
            <w:r>
              <w:rPr>
                <w:rFonts w:ascii="Calibri Light" w:hAnsi="Calibri Light" w:cs="Calibri Light"/>
                <w:color w:val="595959" w:themeColor="text1" w:themeTint="A6"/>
              </w:rPr>
              <w:t>project data be stored during and after completion of the project?</w:t>
            </w:r>
          </w:p>
        </w:tc>
      </w:tr>
      <w:tr w:rsidR="004F1AC0" w:rsidRPr="00AA1565" w14:paraId="0F1F4C6D" w14:textId="77777777">
        <w:trPr>
          <w:trHeight w:val="311"/>
        </w:trPr>
        <w:tc>
          <w:tcPr>
            <w:tcW w:w="9918" w:type="dxa"/>
            <w:gridSpan w:val="6"/>
            <w:shd w:val="clear" w:color="auto" w:fill="FFFFFF" w:themeFill="background1"/>
          </w:tcPr>
          <w:p w14:paraId="65E4A1C7" w14:textId="77777777" w:rsidR="004F1AC0" w:rsidRPr="004F1AC0" w:rsidRDefault="004F1AC0">
            <w:pPr>
              <w:rPr>
                <w:rFonts w:ascii="Calibri Light" w:hAnsi="Calibri Light" w:cs="Calibri Light"/>
                <w:color w:val="595959" w:themeColor="text1" w:themeTint="A6"/>
              </w:rPr>
            </w:pPr>
          </w:p>
        </w:tc>
      </w:tr>
      <w:tr w:rsidR="004F1AC0" w:rsidRPr="00AA1565" w14:paraId="057EB828" w14:textId="77777777">
        <w:trPr>
          <w:trHeight w:val="311"/>
        </w:trPr>
        <w:tc>
          <w:tcPr>
            <w:tcW w:w="9918" w:type="dxa"/>
            <w:gridSpan w:val="6"/>
            <w:shd w:val="clear" w:color="auto" w:fill="DBE5F1" w:themeFill="accent1" w:themeFillTint="33"/>
          </w:tcPr>
          <w:p w14:paraId="5A3D875C" w14:textId="69009709" w:rsidR="004F1AC0" w:rsidRPr="004F1AC0" w:rsidRDefault="00E32B00" w:rsidP="000D733F">
            <w:pPr>
              <w:rPr>
                <w:rFonts w:ascii="Calibri Light" w:hAnsi="Calibri Light" w:cs="Calibri Light"/>
                <w:color w:val="595959" w:themeColor="text1" w:themeTint="A6"/>
              </w:rPr>
            </w:pPr>
            <w:r w:rsidRPr="00E32B00">
              <w:rPr>
                <w:rFonts w:ascii="Calibri Light" w:hAnsi="Calibri Light" w:cs="Calibri Light"/>
                <w:color w:val="595959" w:themeColor="text1" w:themeTint="A6"/>
              </w:rPr>
              <w:t>Details of transportation, i.e., will the data be taken or shared outside of St Andrew’s?</w:t>
            </w:r>
          </w:p>
        </w:tc>
      </w:tr>
      <w:tr w:rsidR="004F1AC0" w:rsidRPr="00AA1565" w14:paraId="23507F95" w14:textId="77777777" w:rsidTr="004F1AC0">
        <w:trPr>
          <w:trHeight w:val="311"/>
        </w:trPr>
        <w:tc>
          <w:tcPr>
            <w:tcW w:w="9918" w:type="dxa"/>
            <w:gridSpan w:val="6"/>
            <w:shd w:val="clear" w:color="auto" w:fill="FFFFFF" w:themeFill="background1"/>
          </w:tcPr>
          <w:p w14:paraId="5E66A839" w14:textId="77777777" w:rsidR="004F1AC0" w:rsidRPr="004F1AC0" w:rsidRDefault="004F1AC0" w:rsidP="000D733F">
            <w:pPr>
              <w:rPr>
                <w:rFonts w:ascii="Calibri Light" w:hAnsi="Calibri Light" w:cs="Calibri Light"/>
                <w:color w:val="595959" w:themeColor="text1" w:themeTint="A6"/>
              </w:rPr>
            </w:pPr>
          </w:p>
        </w:tc>
      </w:tr>
      <w:tr w:rsidR="00E32B00" w:rsidRPr="00AA1565" w14:paraId="3D241081" w14:textId="77777777" w:rsidTr="00ED2EFB">
        <w:trPr>
          <w:trHeight w:val="311"/>
        </w:trPr>
        <w:tc>
          <w:tcPr>
            <w:tcW w:w="2689" w:type="dxa"/>
            <w:shd w:val="clear" w:color="auto" w:fill="DBE5F1" w:themeFill="accent1" w:themeFillTint="33"/>
          </w:tcPr>
          <w:p w14:paraId="2B00F795" w14:textId="50DE5909" w:rsidR="00E32B00" w:rsidRDefault="00E32B00">
            <w:pPr>
              <w:rPr>
                <w:rFonts w:ascii="Calibri Light" w:hAnsi="Calibri Light" w:cs="Calibri Light"/>
                <w:color w:val="595959" w:themeColor="text1" w:themeTint="A6"/>
              </w:rPr>
            </w:pPr>
            <w:r>
              <w:rPr>
                <w:rFonts w:ascii="Calibri Light" w:hAnsi="Calibri Light" w:cs="Calibri Light"/>
                <w:color w:val="595959" w:themeColor="text1" w:themeTint="A6"/>
              </w:rPr>
              <w:t xml:space="preserve">Retention period and justification </w:t>
            </w:r>
            <w:r w:rsidRPr="00E32B00">
              <w:rPr>
                <w:rFonts w:ascii="Calibri Light" w:hAnsi="Calibri Light" w:cs="Calibri Light"/>
                <w:i/>
                <w:iCs/>
                <w:color w:val="595959" w:themeColor="text1" w:themeTint="A6"/>
                <w:sz w:val="16"/>
                <w:szCs w:val="16"/>
              </w:rPr>
              <w:t>(e.g., 3 years after publication)</w:t>
            </w:r>
          </w:p>
        </w:tc>
        <w:tc>
          <w:tcPr>
            <w:tcW w:w="3685" w:type="dxa"/>
            <w:gridSpan w:val="2"/>
            <w:shd w:val="clear" w:color="auto" w:fill="FFFFFF" w:themeFill="background1"/>
          </w:tcPr>
          <w:p w14:paraId="609BDEB7" w14:textId="77777777" w:rsidR="00E32B00" w:rsidRPr="00C369D2" w:rsidRDefault="00E32B00" w:rsidP="00C369D2">
            <w:pPr>
              <w:rPr>
                <w:rFonts w:ascii="Calibri Light" w:eastAsia="MS Gothic" w:hAnsi="Calibri Light" w:cs="Calibri Light"/>
                <w:color w:val="595959" w:themeColor="text1" w:themeTint="A6"/>
              </w:rPr>
            </w:pPr>
          </w:p>
        </w:tc>
        <w:tc>
          <w:tcPr>
            <w:tcW w:w="1985" w:type="dxa"/>
            <w:gridSpan w:val="2"/>
            <w:shd w:val="clear" w:color="auto" w:fill="DBE5F1" w:themeFill="accent1" w:themeFillTint="33"/>
          </w:tcPr>
          <w:p w14:paraId="56BC0A24" w14:textId="2B0EAF00" w:rsidR="00E32B00" w:rsidRDefault="00E32B00">
            <w:pPr>
              <w:rPr>
                <w:rFonts w:ascii="MS Gothic" w:eastAsia="MS Gothic" w:hAnsi="MS Gothic" w:cs="Calibri Light"/>
                <w:color w:val="595959" w:themeColor="text1" w:themeTint="A6"/>
              </w:rPr>
            </w:pPr>
            <w:r>
              <w:rPr>
                <w:rFonts w:ascii="Calibri Light" w:hAnsi="Calibri Light" w:cs="Calibri Light"/>
                <w:color w:val="595959" w:themeColor="text1" w:themeTint="A6"/>
              </w:rPr>
              <w:t xml:space="preserve">Research Centre </w:t>
            </w:r>
            <w:r w:rsidR="00ED2EFB">
              <w:rPr>
                <w:rFonts w:ascii="Calibri Light" w:hAnsi="Calibri Light" w:cs="Calibri Light"/>
                <w:color w:val="595959" w:themeColor="text1" w:themeTint="A6"/>
              </w:rPr>
              <w:br/>
            </w:r>
            <w:r>
              <w:rPr>
                <w:rFonts w:ascii="Calibri Light" w:hAnsi="Calibri Light" w:cs="Calibri Light"/>
                <w:color w:val="595959" w:themeColor="text1" w:themeTint="A6"/>
              </w:rPr>
              <w:t>to support data destruction?</w:t>
            </w:r>
          </w:p>
        </w:tc>
        <w:tc>
          <w:tcPr>
            <w:tcW w:w="1559" w:type="dxa"/>
            <w:shd w:val="clear" w:color="auto" w:fill="FFFFFF" w:themeFill="background1"/>
          </w:tcPr>
          <w:p w14:paraId="06DDE3FE" w14:textId="678CF31B" w:rsidR="00E32B00" w:rsidRDefault="00000000">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408842486"/>
                <w14:checkbox>
                  <w14:checked w14:val="0"/>
                  <w14:checkedState w14:val="2612" w14:font="MS Gothic"/>
                  <w14:uncheckedState w14:val="2610" w14:font="MS Gothic"/>
                </w14:checkbox>
              </w:sdtPr>
              <w:sdtContent>
                <w:r w:rsidR="00E32B00">
                  <w:rPr>
                    <w:rFonts w:ascii="MS Gothic" w:eastAsia="MS Gothic" w:hAnsi="MS Gothic" w:cs="Calibri Light" w:hint="eastAsia"/>
                    <w:color w:val="595959" w:themeColor="text1" w:themeTint="A6"/>
                  </w:rPr>
                  <w:t>☐</w:t>
                </w:r>
              </w:sdtContent>
            </w:sdt>
            <w:r w:rsidR="00E32B00">
              <w:rPr>
                <w:rFonts w:ascii="Calibri Light" w:hAnsi="Calibri Light" w:cs="Calibri Light"/>
                <w:color w:val="595959" w:themeColor="text1" w:themeTint="A6"/>
              </w:rPr>
              <w:tab/>
              <w:t>Yes</w:t>
            </w:r>
          </w:p>
          <w:p w14:paraId="18B399E8" w14:textId="227D6526" w:rsidR="00E32B00" w:rsidRPr="007C4BBC" w:rsidRDefault="00000000" w:rsidP="007C4BBC">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975212820"/>
                <w14:checkbox>
                  <w14:checked w14:val="0"/>
                  <w14:checkedState w14:val="2612" w14:font="MS Gothic"/>
                  <w14:uncheckedState w14:val="2610" w14:font="MS Gothic"/>
                </w14:checkbox>
              </w:sdtPr>
              <w:sdtContent>
                <w:r w:rsidR="00E32B00">
                  <w:rPr>
                    <w:rFonts w:ascii="MS Gothic" w:eastAsia="MS Gothic" w:hAnsi="MS Gothic" w:cs="Calibri Light" w:hint="eastAsia"/>
                    <w:color w:val="595959" w:themeColor="text1" w:themeTint="A6"/>
                  </w:rPr>
                  <w:t>☐</w:t>
                </w:r>
              </w:sdtContent>
            </w:sdt>
            <w:r w:rsidR="00E32B00">
              <w:rPr>
                <w:rFonts w:ascii="Calibri Light" w:hAnsi="Calibri Light" w:cs="Calibri Light"/>
                <w:color w:val="595959" w:themeColor="text1" w:themeTint="A6"/>
              </w:rPr>
              <w:tab/>
              <w:t>No</w:t>
            </w:r>
          </w:p>
        </w:tc>
      </w:tr>
    </w:tbl>
    <w:p w14:paraId="5C3960F4" w14:textId="77777777" w:rsidR="00E32B00" w:rsidRDefault="00E32B00"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72"/>
        <w:gridCol w:w="3402"/>
        <w:gridCol w:w="3544"/>
      </w:tblGrid>
      <w:tr w:rsidR="00B14561" w:rsidRPr="0082066B" w14:paraId="138A2909" w14:textId="77777777">
        <w:tc>
          <w:tcPr>
            <w:tcW w:w="9918" w:type="dxa"/>
            <w:gridSpan w:val="3"/>
            <w:shd w:val="clear" w:color="auto" w:fill="006187"/>
          </w:tcPr>
          <w:p w14:paraId="3A9F7CF9" w14:textId="2CF19803" w:rsidR="00B14561" w:rsidRPr="0082066B" w:rsidRDefault="00B14561">
            <w:pPr>
              <w:keepNext/>
              <w:rPr>
                <w:rFonts w:ascii="Calibri Light" w:hAnsi="Calibri Light" w:cs="Calibri Light"/>
                <w:color w:val="FFFFFF" w:themeColor="background1"/>
              </w:rPr>
            </w:pPr>
            <w:r w:rsidRPr="0082066B">
              <w:rPr>
                <w:rFonts w:ascii="Calibri Light" w:hAnsi="Calibri Light" w:cs="Calibri Light"/>
                <w:color w:val="FFFFFF" w:themeColor="background1"/>
              </w:rPr>
              <w:lastRenderedPageBreak/>
              <w:t xml:space="preserve">SECTION </w:t>
            </w:r>
            <w:r>
              <w:rPr>
                <w:rFonts w:ascii="Calibri Light" w:hAnsi="Calibri Light" w:cs="Calibri Light"/>
                <w:color w:val="FFFFFF" w:themeColor="background1"/>
              </w:rPr>
              <w:t>7:</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 xml:space="preserve">RISK ASSESSMENT  </w:t>
            </w:r>
          </w:p>
        </w:tc>
      </w:tr>
      <w:tr w:rsidR="00015279" w:rsidRPr="00C03568" w14:paraId="782E5544" w14:textId="77777777">
        <w:tc>
          <w:tcPr>
            <w:tcW w:w="9918" w:type="dxa"/>
            <w:gridSpan w:val="3"/>
            <w:shd w:val="clear" w:color="auto" w:fill="0086BC"/>
          </w:tcPr>
          <w:p w14:paraId="477F42B1" w14:textId="1101FC61" w:rsidR="00015279" w:rsidRPr="00C03568" w:rsidRDefault="00015279">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Please list the risks associated with the conduct of the project</w:t>
            </w:r>
            <w:r w:rsidRPr="00015279">
              <w:rPr>
                <w:rFonts w:ascii="Calibri Light" w:hAnsi="Calibri Light" w:cs="Calibri Light"/>
                <w:i/>
                <w:iCs/>
                <w:color w:val="FFFFFF" w:themeColor="background1"/>
                <w:sz w:val="18"/>
                <w:szCs w:val="18"/>
              </w:rPr>
              <w:t xml:space="preserve"> (e.g., recruitment, power dynamics, resources, time constraints)</w:t>
            </w:r>
          </w:p>
        </w:tc>
      </w:tr>
      <w:tr w:rsidR="00015279" w:rsidRPr="00AA1565" w14:paraId="1926A6CC" w14:textId="77777777" w:rsidTr="00015279">
        <w:trPr>
          <w:trHeight w:val="311"/>
        </w:trPr>
        <w:tc>
          <w:tcPr>
            <w:tcW w:w="2972" w:type="dxa"/>
            <w:shd w:val="clear" w:color="auto" w:fill="DBE5F1" w:themeFill="accent1" w:themeFillTint="33"/>
          </w:tcPr>
          <w:p w14:paraId="36550A2C" w14:textId="53FABED0" w:rsidR="00015279" w:rsidRPr="005935D5" w:rsidRDefault="00015279">
            <w:pPr>
              <w:rPr>
                <w:rFonts w:ascii="Calibri Light" w:hAnsi="Calibri Light" w:cs="Calibri Light"/>
                <w:color w:val="595959" w:themeColor="text1" w:themeTint="A6"/>
              </w:rPr>
            </w:pPr>
            <w:r>
              <w:rPr>
                <w:rFonts w:ascii="Calibri Light" w:hAnsi="Calibri Light" w:cs="Calibri Light"/>
                <w:color w:val="595959" w:themeColor="text1" w:themeTint="A6"/>
              </w:rPr>
              <w:t>Description of risk</w:t>
            </w:r>
          </w:p>
        </w:tc>
        <w:tc>
          <w:tcPr>
            <w:tcW w:w="3402" w:type="dxa"/>
            <w:shd w:val="clear" w:color="auto" w:fill="DBE5F1" w:themeFill="accent1" w:themeFillTint="33"/>
          </w:tcPr>
          <w:p w14:paraId="777413E5" w14:textId="3118D0A3" w:rsidR="00015279" w:rsidRPr="005935D5" w:rsidRDefault="00015279">
            <w:pPr>
              <w:rPr>
                <w:rFonts w:ascii="Calibri Light" w:hAnsi="Calibri Light" w:cs="Calibri Light"/>
                <w:color w:val="595959" w:themeColor="text1" w:themeTint="A6"/>
              </w:rPr>
            </w:pPr>
            <w:r>
              <w:rPr>
                <w:rFonts w:ascii="Calibri Light" w:hAnsi="Calibri Light" w:cs="Calibri Light"/>
                <w:color w:val="595959" w:themeColor="text1" w:themeTint="A6"/>
              </w:rPr>
              <w:t>Mitigation</w:t>
            </w:r>
          </w:p>
        </w:tc>
        <w:tc>
          <w:tcPr>
            <w:tcW w:w="3544" w:type="dxa"/>
            <w:shd w:val="clear" w:color="auto" w:fill="DBE5F1" w:themeFill="accent1" w:themeFillTint="33"/>
          </w:tcPr>
          <w:p w14:paraId="2A4E4E82" w14:textId="2230E858" w:rsidR="00015279" w:rsidRPr="005935D5" w:rsidRDefault="00015279">
            <w:pPr>
              <w:rPr>
                <w:rFonts w:ascii="Calibri Light" w:hAnsi="Calibri Light" w:cs="Calibri Light"/>
                <w:color w:val="595959" w:themeColor="text1" w:themeTint="A6"/>
              </w:rPr>
            </w:pPr>
            <w:r>
              <w:rPr>
                <w:rFonts w:ascii="Calibri Light" w:hAnsi="Calibri Light" w:cs="Calibri Light"/>
                <w:color w:val="595959" w:themeColor="text1" w:themeTint="A6"/>
              </w:rPr>
              <w:t>Contingency</w:t>
            </w:r>
          </w:p>
        </w:tc>
      </w:tr>
      <w:tr w:rsidR="00015279" w:rsidRPr="00AA1565" w14:paraId="0391EA14" w14:textId="77777777" w:rsidTr="00015279">
        <w:trPr>
          <w:trHeight w:val="311"/>
        </w:trPr>
        <w:tc>
          <w:tcPr>
            <w:tcW w:w="2972" w:type="dxa"/>
            <w:shd w:val="clear" w:color="auto" w:fill="FFFFFF" w:themeFill="background1"/>
          </w:tcPr>
          <w:p w14:paraId="7AD9A437" w14:textId="4D2CD4B9" w:rsidR="00015279" w:rsidRDefault="00015279">
            <w:pPr>
              <w:rPr>
                <w:rFonts w:ascii="Calibri Light" w:hAnsi="Calibri Light" w:cs="Calibri Light"/>
                <w:color w:val="595959" w:themeColor="text1" w:themeTint="A6"/>
              </w:rPr>
            </w:pPr>
          </w:p>
        </w:tc>
        <w:tc>
          <w:tcPr>
            <w:tcW w:w="3402" w:type="dxa"/>
            <w:shd w:val="clear" w:color="auto" w:fill="FFFFFF" w:themeFill="background1"/>
          </w:tcPr>
          <w:p w14:paraId="0A7DD675" w14:textId="77777777" w:rsidR="00015279" w:rsidRDefault="00015279">
            <w:pPr>
              <w:rPr>
                <w:rFonts w:ascii="Calibri Light" w:hAnsi="Calibri Light" w:cs="Calibri Light"/>
                <w:color w:val="595959" w:themeColor="text1" w:themeTint="A6"/>
              </w:rPr>
            </w:pPr>
          </w:p>
        </w:tc>
        <w:tc>
          <w:tcPr>
            <w:tcW w:w="3544" w:type="dxa"/>
            <w:shd w:val="clear" w:color="auto" w:fill="FFFFFF" w:themeFill="background1"/>
          </w:tcPr>
          <w:p w14:paraId="4089DA8B" w14:textId="77777777" w:rsidR="00015279" w:rsidRDefault="00015279">
            <w:pPr>
              <w:rPr>
                <w:rFonts w:ascii="Calibri Light" w:hAnsi="Calibri Light" w:cs="Calibri Light"/>
                <w:color w:val="595959" w:themeColor="text1" w:themeTint="A6"/>
              </w:rPr>
            </w:pPr>
          </w:p>
        </w:tc>
      </w:tr>
      <w:tr w:rsidR="00015279" w:rsidRPr="00AA1565" w14:paraId="6089C688" w14:textId="77777777" w:rsidTr="00015279">
        <w:trPr>
          <w:trHeight w:val="311"/>
        </w:trPr>
        <w:tc>
          <w:tcPr>
            <w:tcW w:w="2972" w:type="dxa"/>
            <w:shd w:val="clear" w:color="auto" w:fill="FFFFFF" w:themeFill="background1"/>
          </w:tcPr>
          <w:p w14:paraId="0FCDC41B" w14:textId="4BE9AC2D" w:rsidR="00015279" w:rsidRDefault="00015279">
            <w:pPr>
              <w:rPr>
                <w:rFonts w:ascii="Calibri Light" w:hAnsi="Calibri Light" w:cs="Calibri Light"/>
                <w:color w:val="595959" w:themeColor="text1" w:themeTint="A6"/>
              </w:rPr>
            </w:pPr>
          </w:p>
        </w:tc>
        <w:tc>
          <w:tcPr>
            <w:tcW w:w="3402" w:type="dxa"/>
            <w:shd w:val="clear" w:color="auto" w:fill="FFFFFF" w:themeFill="background1"/>
          </w:tcPr>
          <w:p w14:paraId="63E8F42E" w14:textId="77777777" w:rsidR="00015279" w:rsidRDefault="00015279">
            <w:pPr>
              <w:rPr>
                <w:rFonts w:ascii="Calibri Light" w:hAnsi="Calibri Light" w:cs="Calibri Light"/>
                <w:color w:val="595959" w:themeColor="text1" w:themeTint="A6"/>
              </w:rPr>
            </w:pPr>
          </w:p>
        </w:tc>
        <w:tc>
          <w:tcPr>
            <w:tcW w:w="3544" w:type="dxa"/>
            <w:shd w:val="clear" w:color="auto" w:fill="FFFFFF" w:themeFill="background1"/>
          </w:tcPr>
          <w:p w14:paraId="5F1C6CE0" w14:textId="77777777" w:rsidR="00015279" w:rsidRDefault="00015279">
            <w:pPr>
              <w:rPr>
                <w:rFonts w:ascii="Calibri Light" w:hAnsi="Calibri Light" w:cs="Calibri Light"/>
                <w:color w:val="595959" w:themeColor="text1" w:themeTint="A6"/>
              </w:rPr>
            </w:pPr>
          </w:p>
        </w:tc>
      </w:tr>
      <w:tr w:rsidR="00015279" w:rsidRPr="00AA1565" w14:paraId="28F365D1" w14:textId="77777777" w:rsidTr="00015279">
        <w:trPr>
          <w:trHeight w:val="311"/>
        </w:trPr>
        <w:tc>
          <w:tcPr>
            <w:tcW w:w="2972" w:type="dxa"/>
            <w:shd w:val="clear" w:color="auto" w:fill="FFFFFF" w:themeFill="background1"/>
          </w:tcPr>
          <w:p w14:paraId="20924499" w14:textId="5E7F148F" w:rsidR="00015279" w:rsidRDefault="00015279">
            <w:pPr>
              <w:rPr>
                <w:rFonts w:ascii="Calibri Light" w:hAnsi="Calibri Light" w:cs="Calibri Light"/>
                <w:color w:val="595959" w:themeColor="text1" w:themeTint="A6"/>
              </w:rPr>
            </w:pPr>
          </w:p>
        </w:tc>
        <w:tc>
          <w:tcPr>
            <w:tcW w:w="3402" w:type="dxa"/>
            <w:shd w:val="clear" w:color="auto" w:fill="FFFFFF" w:themeFill="background1"/>
          </w:tcPr>
          <w:p w14:paraId="265E585B" w14:textId="77777777" w:rsidR="00015279" w:rsidRDefault="00015279">
            <w:pPr>
              <w:rPr>
                <w:rFonts w:ascii="Calibri Light" w:hAnsi="Calibri Light" w:cs="Calibri Light"/>
                <w:color w:val="595959" w:themeColor="text1" w:themeTint="A6"/>
              </w:rPr>
            </w:pPr>
          </w:p>
        </w:tc>
        <w:tc>
          <w:tcPr>
            <w:tcW w:w="3544" w:type="dxa"/>
            <w:shd w:val="clear" w:color="auto" w:fill="FFFFFF" w:themeFill="background1"/>
          </w:tcPr>
          <w:p w14:paraId="4FFC9BD7" w14:textId="77777777" w:rsidR="00015279" w:rsidRDefault="00015279">
            <w:pPr>
              <w:rPr>
                <w:rFonts w:ascii="Calibri Light" w:hAnsi="Calibri Light" w:cs="Calibri Light"/>
                <w:color w:val="595959" w:themeColor="text1" w:themeTint="A6"/>
              </w:rPr>
            </w:pPr>
          </w:p>
        </w:tc>
      </w:tr>
    </w:tbl>
    <w:p w14:paraId="502D7056" w14:textId="77777777" w:rsidR="00047416" w:rsidRDefault="00047416"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114"/>
        <w:gridCol w:w="6804"/>
      </w:tblGrid>
      <w:tr w:rsidR="00047416" w:rsidRPr="0082066B" w14:paraId="37482D25" w14:textId="77777777">
        <w:tc>
          <w:tcPr>
            <w:tcW w:w="9918" w:type="dxa"/>
            <w:gridSpan w:val="2"/>
            <w:shd w:val="clear" w:color="auto" w:fill="006187"/>
          </w:tcPr>
          <w:p w14:paraId="58184CD3" w14:textId="2DCF7235" w:rsidR="00047416" w:rsidRPr="0082066B" w:rsidRDefault="00047416">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8</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RESOURCES</w:t>
            </w:r>
          </w:p>
        </w:tc>
      </w:tr>
      <w:tr w:rsidR="00047416" w:rsidRPr="00AA1565" w14:paraId="713651BD" w14:textId="77777777" w:rsidTr="00047416">
        <w:trPr>
          <w:trHeight w:val="311"/>
        </w:trPr>
        <w:tc>
          <w:tcPr>
            <w:tcW w:w="3114" w:type="dxa"/>
            <w:shd w:val="clear" w:color="auto" w:fill="DBE5F1" w:themeFill="accent1" w:themeFillTint="33"/>
          </w:tcPr>
          <w:p w14:paraId="438524C5" w14:textId="47DD2F19" w:rsidR="00047416" w:rsidRDefault="00047416">
            <w:pPr>
              <w:rPr>
                <w:rFonts w:ascii="Calibri Light" w:hAnsi="Calibri Light" w:cs="Calibri Light"/>
                <w:color w:val="595959" w:themeColor="text1" w:themeTint="A6"/>
              </w:rPr>
            </w:pPr>
            <w:r>
              <w:rPr>
                <w:rFonts w:ascii="Calibri Light" w:hAnsi="Calibri Light" w:cs="Calibri Light"/>
                <w:color w:val="595959" w:themeColor="text1" w:themeTint="A6"/>
              </w:rPr>
              <w:t>Are there additional project costs or resource implications for the division or St Andrew’s?</w:t>
            </w:r>
          </w:p>
        </w:tc>
        <w:tc>
          <w:tcPr>
            <w:tcW w:w="6804" w:type="dxa"/>
            <w:shd w:val="clear" w:color="auto" w:fill="FFFFFF" w:themeFill="background1"/>
          </w:tcPr>
          <w:p w14:paraId="7E79CCC4" w14:textId="74C66BA5" w:rsidR="0018339E" w:rsidRDefault="00000000" w:rsidP="0018339E">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960645419"/>
                <w14:checkbox>
                  <w14:checked w14:val="0"/>
                  <w14:checkedState w14:val="2612" w14:font="MS Gothic"/>
                  <w14:uncheckedState w14:val="2610" w14:font="MS Gothic"/>
                </w14:checkbox>
              </w:sdtPr>
              <w:sdtContent>
                <w:r w:rsidR="0018339E">
                  <w:rPr>
                    <w:rFonts w:ascii="MS Gothic" w:eastAsia="MS Gothic" w:hAnsi="MS Gothic" w:cs="Calibri Light" w:hint="eastAsia"/>
                    <w:color w:val="595959" w:themeColor="text1" w:themeTint="A6"/>
                  </w:rPr>
                  <w:t>☐</w:t>
                </w:r>
              </w:sdtContent>
            </w:sdt>
            <w:r w:rsidR="0018339E">
              <w:rPr>
                <w:rFonts w:ascii="Calibri Light" w:hAnsi="Calibri Light" w:cs="Calibri Light"/>
                <w:color w:val="595959" w:themeColor="text1" w:themeTint="A6"/>
              </w:rPr>
              <w:tab/>
              <w:t>No</w:t>
            </w:r>
          </w:p>
          <w:p w14:paraId="65E0840A" w14:textId="3B2F8609" w:rsidR="00047416" w:rsidRDefault="00000000" w:rsidP="009A177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2076305670"/>
                <w14:checkbox>
                  <w14:checked w14:val="0"/>
                  <w14:checkedState w14:val="2612" w14:font="MS Gothic"/>
                  <w14:uncheckedState w14:val="2610" w14:font="MS Gothic"/>
                </w14:checkbox>
              </w:sdtPr>
              <w:sdtContent>
                <w:r w:rsidR="0018339E">
                  <w:rPr>
                    <w:rFonts w:ascii="MS Gothic" w:eastAsia="MS Gothic" w:hAnsi="MS Gothic" w:cs="Calibri Light" w:hint="eastAsia"/>
                    <w:color w:val="595959" w:themeColor="text1" w:themeTint="A6"/>
                  </w:rPr>
                  <w:t>☐</w:t>
                </w:r>
              </w:sdtContent>
            </w:sdt>
            <w:r w:rsidR="0018339E">
              <w:rPr>
                <w:rFonts w:ascii="Calibri Light" w:hAnsi="Calibri Light" w:cs="Calibri Light"/>
                <w:color w:val="595959" w:themeColor="text1" w:themeTint="A6"/>
              </w:rPr>
              <w:tab/>
              <w:t xml:space="preserve">Yes </w:t>
            </w:r>
            <w:r w:rsidR="0018339E" w:rsidRPr="0018339E">
              <w:rPr>
                <w:rFonts w:ascii="Calibri Light" w:hAnsi="Calibri Light" w:cs="Calibri Light"/>
                <w:i/>
                <w:iCs/>
                <w:color w:val="595959" w:themeColor="text1" w:themeTint="A6"/>
                <w:sz w:val="18"/>
                <w:szCs w:val="18"/>
              </w:rPr>
              <w:t>(please provide details, including your plans for financing/resourcing)</w:t>
            </w:r>
          </w:p>
        </w:tc>
      </w:tr>
      <w:tr w:rsidR="00047416" w:rsidRPr="00AA1565" w14:paraId="10D5BFE6" w14:textId="77777777" w:rsidTr="00047416">
        <w:trPr>
          <w:trHeight w:val="311"/>
        </w:trPr>
        <w:tc>
          <w:tcPr>
            <w:tcW w:w="3114" w:type="dxa"/>
            <w:shd w:val="clear" w:color="auto" w:fill="DBE5F1" w:themeFill="accent1" w:themeFillTint="33"/>
          </w:tcPr>
          <w:p w14:paraId="4BEAC542" w14:textId="424A194C" w:rsidR="00047416" w:rsidRDefault="00047416">
            <w:pPr>
              <w:rPr>
                <w:rFonts w:ascii="Calibri Light" w:hAnsi="Calibri Light" w:cs="Calibri Light"/>
                <w:color w:val="595959" w:themeColor="text1" w:themeTint="A6"/>
              </w:rPr>
            </w:pPr>
            <w:r>
              <w:rPr>
                <w:rFonts w:ascii="Calibri Light" w:hAnsi="Calibri Light" w:cs="Calibri Light"/>
                <w:color w:val="595959" w:themeColor="text1" w:themeTint="A6"/>
              </w:rPr>
              <w:t>Do you need to use St Andrew’s equipment?</w:t>
            </w:r>
          </w:p>
        </w:tc>
        <w:tc>
          <w:tcPr>
            <w:tcW w:w="6804" w:type="dxa"/>
            <w:shd w:val="clear" w:color="auto" w:fill="FFFFFF" w:themeFill="background1"/>
          </w:tcPr>
          <w:p w14:paraId="6A15F3CD" w14:textId="77777777" w:rsidR="009A1779" w:rsidRDefault="00000000" w:rsidP="009A177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33705846"/>
                <w14:checkbox>
                  <w14:checked w14:val="0"/>
                  <w14:checkedState w14:val="2612" w14:font="MS Gothic"/>
                  <w14:uncheckedState w14:val="2610" w14:font="MS Gothic"/>
                </w14:checkbox>
              </w:sdtPr>
              <w:sdtContent>
                <w:r w:rsidR="009A1779">
                  <w:rPr>
                    <w:rFonts w:ascii="MS Gothic" w:eastAsia="MS Gothic" w:hAnsi="MS Gothic" w:cs="Calibri Light" w:hint="eastAsia"/>
                    <w:color w:val="595959" w:themeColor="text1" w:themeTint="A6"/>
                  </w:rPr>
                  <w:t>☐</w:t>
                </w:r>
              </w:sdtContent>
            </w:sdt>
            <w:r w:rsidR="009A1779">
              <w:rPr>
                <w:rFonts w:ascii="Calibri Light" w:hAnsi="Calibri Light" w:cs="Calibri Light"/>
                <w:color w:val="595959" w:themeColor="text1" w:themeTint="A6"/>
              </w:rPr>
              <w:tab/>
              <w:t>No</w:t>
            </w:r>
          </w:p>
          <w:p w14:paraId="128B9B69" w14:textId="71C86227" w:rsidR="00047416" w:rsidRDefault="00000000" w:rsidP="009A177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927469673"/>
                <w14:checkbox>
                  <w14:checked w14:val="0"/>
                  <w14:checkedState w14:val="2612" w14:font="MS Gothic"/>
                  <w14:uncheckedState w14:val="2610" w14:font="MS Gothic"/>
                </w14:checkbox>
              </w:sdtPr>
              <w:sdtContent>
                <w:r w:rsidR="009A1779">
                  <w:rPr>
                    <w:rFonts w:ascii="MS Gothic" w:eastAsia="MS Gothic" w:hAnsi="MS Gothic" w:cs="Calibri Light" w:hint="eastAsia"/>
                    <w:color w:val="595959" w:themeColor="text1" w:themeTint="A6"/>
                  </w:rPr>
                  <w:t>☐</w:t>
                </w:r>
              </w:sdtContent>
            </w:sdt>
            <w:r w:rsidR="009A1779">
              <w:rPr>
                <w:rFonts w:ascii="Calibri Light" w:hAnsi="Calibri Light" w:cs="Calibri Light"/>
                <w:color w:val="595959" w:themeColor="text1" w:themeTint="A6"/>
              </w:rPr>
              <w:tab/>
              <w:t xml:space="preserve">Yes </w:t>
            </w:r>
            <w:r w:rsidR="009A1779" w:rsidRPr="0018339E">
              <w:rPr>
                <w:rFonts w:ascii="Calibri Light" w:hAnsi="Calibri Light" w:cs="Calibri Light"/>
                <w:i/>
                <w:iCs/>
                <w:color w:val="595959" w:themeColor="text1" w:themeTint="A6"/>
                <w:sz w:val="18"/>
                <w:szCs w:val="18"/>
              </w:rPr>
              <w:t>(please provide details)</w:t>
            </w:r>
          </w:p>
        </w:tc>
      </w:tr>
      <w:tr w:rsidR="00047416" w:rsidRPr="00AA1565" w14:paraId="0D83E46F" w14:textId="77777777" w:rsidTr="00047416">
        <w:trPr>
          <w:trHeight w:val="311"/>
        </w:trPr>
        <w:tc>
          <w:tcPr>
            <w:tcW w:w="3114" w:type="dxa"/>
            <w:shd w:val="clear" w:color="auto" w:fill="DBE5F1" w:themeFill="accent1" w:themeFillTint="33"/>
          </w:tcPr>
          <w:p w14:paraId="76838D3B" w14:textId="752221B8" w:rsidR="00047416" w:rsidRDefault="00047416">
            <w:pPr>
              <w:rPr>
                <w:rFonts w:ascii="Calibri Light" w:hAnsi="Calibri Light" w:cs="Calibri Light"/>
                <w:color w:val="595959" w:themeColor="text1" w:themeTint="A6"/>
              </w:rPr>
            </w:pPr>
            <w:r>
              <w:rPr>
                <w:rFonts w:ascii="Calibri Light" w:hAnsi="Calibri Light" w:cs="Calibri Light"/>
                <w:color w:val="595959" w:themeColor="text1" w:themeTint="A6"/>
              </w:rPr>
              <w:t>Are there any other requirements?</w:t>
            </w:r>
          </w:p>
        </w:tc>
        <w:tc>
          <w:tcPr>
            <w:tcW w:w="6804" w:type="dxa"/>
            <w:shd w:val="clear" w:color="auto" w:fill="FFFFFF" w:themeFill="background1"/>
          </w:tcPr>
          <w:p w14:paraId="13689512" w14:textId="77777777" w:rsidR="009A1779" w:rsidRDefault="00000000" w:rsidP="009A177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2142407653"/>
                <w14:checkbox>
                  <w14:checked w14:val="0"/>
                  <w14:checkedState w14:val="2612" w14:font="MS Gothic"/>
                  <w14:uncheckedState w14:val="2610" w14:font="MS Gothic"/>
                </w14:checkbox>
              </w:sdtPr>
              <w:sdtContent>
                <w:r w:rsidR="009A1779">
                  <w:rPr>
                    <w:rFonts w:ascii="MS Gothic" w:eastAsia="MS Gothic" w:hAnsi="MS Gothic" w:cs="Calibri Light" w:hint="eastAsia"/>
                    <w:color w:val="595959" w:themeColor="text1" w:themeTint="A6"/>
                  </w:rPr>
                  <w:t>☐</w:t>
                </w:r>
              </w:sdtContent>
            </w:sdt>
            <w:r w:rsidR="009A1779">
              <w:rPr>
                <w:rFonts w:ascii="Calibri Light" w:hAnsi="Calibri Light" w:cs="Calibri Light"/>
                <w:color w:val="595959" w:themeColor="text1" w:themeTint="A6"/>
              </w:rPr>
              <w:tab/>
              <w:t>No</w:t>
            </w:r>
          </w:p>
          <w:p w14:paraId="2FCE0433" w14:textId="5B44D31A" w:rsidR="00047416" w:rsidRPr="009A1779" w:rsidRDefault="00000000" w:rsidP="009A177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981912587"/>
                <w14:checkbox>
                  <w14:checked w14:val="0"/>
                  <w14:checkedState w14:val="2612" w14:font="MS Gothic"/>
                  <w14:uncheckedState w14:val="2610" w14:font="MS Gothic"/>
                </w14:checkbox>
              </w:sdtPr>
              <w:sdtContent>
                <w:r w:rsidR="009A1779">
                  <w:rPr>
                    <w:rFonts w:ascii="MS Gothic" w:eastAsia="MS Gothic" w:hAnsi="MS Gothic" w:cs="Calibri Light" w:hint="eastAsia"/>
                    <w:color w:val="595959" w:themeColor="text1" w:themeTint="A6"/>
                  </w:rPr>
                  <w:t>☐</w:t>
                </w:r>
              </w:sdtContent>
            </w:sdt>
            <w:r w:rsidR="009A1779">
              <w:rPr>
                <w:rFonts w:ascii="Calibri Light" w:hAnsi="Calibri Light" w:cs="Calibri Light"/>
                <w:color w:val="595959" w:themeColor="text1" w:themeTint="A6"/>
              </w:rPr>
              <w:tab/>
              <w:t xml:space="preserve">Yes </w:t>
            </w:r>
            <w:r w:rsidR="009A1779" w:rsidRPr="0018339E">
              <w:rPr>
                <w:rFonts w:ascii="Calibri Light" w:hAnsi="Calibri Light" w:cs="Calibri Light"/>
                <w:i/>
                <w:iCs/>
                <w:color w:val="595959" w:themeColor="text1" w:themeTint="A6"/>
                <w:sz w:val="18"/>
                <w:szCs w:val="18"/>
              </w:rPr>
              <w:t>(please provide detail</w:t>
            </w:r>
            <w:r w:rsidR="009A1779">
              <w:rPr>
                <w:rFonts w:ascii="Calibri Light" w:hAnsi="Calibri Light" w:cs="Calibri Light"/>
                <w:i/>
                <w:iCs/>
                <w:color w:val="595959" w:themeColor="text1" w:themeTint="A6"/>
                <w:sz w:val="18"/>
                <w:szCs w:val="18"/>
              </w:rPr>
              <w:t>s</w:t>
            </w:r>
            <w:r w:rsidR="009A1779" w:rsidRPr="0018339E">
              <w:rPr>
                <w:rFonts w:ascii="Calibri Light" w:hAnsi="Calibri Light" w:cs="Calibri Light"/>
                <w:i/>
                <w:iCs/>
                <w:color w:val="595959" w:themeColor="text1" w:themeTint="A6"/>
                <w:sz w:val="18"/>
                <w:szCs w:val="18"/>
              </w:rPr>
              <w:t>)</w:t>
            </w:r>
          </w:p>
        </w:tc>
      </w:tr>
    </w:tbl>
    <w:p w14:paraId="53D1DBF0" w14:textId="77777777" w:rsidR="00047416" w:rsidRDefault="00047416"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21"/>
        <w:gridCol w:w="5670"/>
        <w:gridCol w:w="3827"/>
      </w:tblGrid>
      <w:tr w:rsidR="007B6A54" w:rsidRPr="0082066B" w14:paraId="79FA6D1A" w14:textId="77777777">
        <w:tc>
          <w:tcPr>
            <w:tcW w:w="9918" w:type="dxa"/>
            <w:gridSpan w:val="3"/>
            <w:shd w:val="clear" w:color="auto" w:fill="006187"/>
          </w:tcPr>
          <w:p w14:paraId="0DCC8441" w14:textId="48EC29A3" w:rsidR="007B6A54" w:rsidRPr="0082066B" w:rsidRDefault="007B6A54">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9:</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 xml:space="preserve">ETHICS  </w:t>
            </w:r>
          </w:p>
        </w:tc>
      </w:tr>
      <w:tr w:rsidR="000D185F" w:rsidRPr="007D308E" w14:paraId="58A9BF89" w14:textId="77777777" w:rsidTr="00E76E8E">
        <w:trPr>
          <w:trHeight w:val="311"/>
        </w:trPr>
        <w:tc>
          <w:tcPr>
            <w:tcW w:w="9918" w:type="dxa"/>
            <w:gridSpan w:val="3"/>
            <w:shd w:val="clear" w:color="auto" w:fill="0086BC"/>
          </w:tcPr>
          <w:p w14:paraId="7F14B67C" w14:textId="5D9DA9E5" w:rsidR="000D185F" w:rsidRPr="007D308E" w:rsidRDefault="000D185F" w:rsidP="007D308E">
            <w:pPr>
              <w:keepNext/>
              <w:rPr>
                <w:rFonts w:ascii="Calibri Light" w:hAnsi="Calibri Light" w:cs="Calibri Light"/>
                <w:color w:val="FFFFFF" w:themeColor="background1"/>
                <w:sz w:val="18"/>
                <w:szCs w:val="18"/>
              </w:rPr>
            </w:pPr>
            <w:r w:rsidRPr="007D308E">
              <w:rPr>
                <w:rFonts w:ascii="Calibri Light" w:hAnsi="Calibri Light" w:cs="Calibri Light"/>
                <w:color w:val="FFFFFF" w:themeColor="background1"/>
                <w:sz w:val="18"/>
                <w:szCs w:val="18"/>
              </w:rPr>
              <w:t>Research directly involving patients will often require review by a Research Ethics Committee (REC) – this may or may not need to be an NHS REC, depending on various criteria. Please work through the following to help you get to the correct outcome.</w:t>
            </w:r>
          </w:p>
        </w:tc>
      </w:tr>
      <w:tr w:rsidR="00A77054" w:rsidRPr="00AA1565" w14:paraId="1454C5AC" w14:textId="77777777" w:rsidTr="00D11EA8">
        <w:trPr>
          <w:trHeight w:val="311"/>
        </w:trPr>
        <w:tc>
          <w:tcPr>
            <w:tcW w:w="421" w:type="dxa"/>
            <w:shd w:val="clear" w:color="auto" w:fill="DBE5F1" w:themeFill="accent1" w:themeFillTint="33"/>
          </w:tcPr>
          <w:p w14:paraId="62622742" w14:textId="26C5CB3D" w:rsidR="00A77054" w:rsidRPr="00A77054" w:rsidRDefault="00A77054" w:rsidP="00A77054">
            <w:pPr>
              <w:rPr>
                <w:rFonts w:ascii="Calibri Light" w:hAnsi="Calibri Light" w:cs="Calibri Light"/>
                <w:color w:val="595959" w:themeColor="text1" w:themeTint="A6"/>
              </w:rPr>
            </w:pPr>
            <w:r>
              <w:rPr>
                <w:rFonts w:ascii="Calibri Light" w:hAnsi="Calibri Light" w:cs="Calibri Light"/>
                <w:color w:val="595959" w:themeColor="text1" w:themeTint="A6"/>
              </w:rPr>
              <w:t>1.</w:t>
            </w:r>
          </w:p>
        </w:tc>
        <w:tc>
          <w:tcPr>
            <w:tcW w:w="5670" w:type="dxa"/>
            <w:shd w:val="clear" w:color="auto" w:fill="DBE5F1" w:themeFill="accent1" w:themeFillTint="33"/>
          </w:tcPr>
          <w:p w14:paraId="5E474010" w14:textId="7D98DA9E" w:rsidR="00A77054" w:rsidRPr="008B0C8D" w:rsidRDefault="00A77054">
            <w:pPr>
              <w:rPr>
                <w:rFonts w:ascii="Calibri Light" w:hAnsi="Calibri Light" w:cs="Calibri Light"/>
                <w:color w:val="595959" w:themeColor="text1" w:themeTint="A6"/>
              </w:rPr>
            </w:pPr>
            <w:r w:rsidRPr="008B0C8D">
              <w:rPr>
                <w:rFonts w:ascii="Calibri Light" w:hAnsi="Calibri Light" w:cs="Calibri Light"/>
                <w:b/>
                <w:bCs/>
                <w:color w:val="595959" w:themeColor="text1" w:themeTint="A6"/>
              </w:rPr>
              <w:t>For research</w:t>
            </w:r>
            <w:r>
              <w:rPr>
                <w:rFonts w:ascii="Calibri Light" w:hAnsi="Calibri Light" w:cs="Calibri Light"/>
                <w:color w:val="595959" w:themeColor="text1" w:themeTint="A6"/>
              </w:rPr>
              <w:t xml:space="preserve">, please complete: </w:t>
            </w:r>
            <w:hyperlink r:id="rId15" w:history="1">
              <w:r w:rsidRPr="00DA26CD">
                <w:rPr>
                  <w:rStyle w:val="Hyperlink"/>
                  <w:rFonts w:ascii="Calibri Light" w:hAnsi="Calibri Light" w:cs="Calibri Light"/>
                </w:rPr>
                <w:t xml:space="preserve">Do I need NHS REC </w:t>
              </w:r>
              <w:r w:rsidR="00DA26CD" w:rsidRPr="00DA26CD">
                <w:rPr>
                  <w:rStyle w:val="Hyperlink"/>
                  <w:rFonts w:ascii="Calibri Light" w:hAnsi="Calibri Light" w:cs="Calibri Light"/>
                </w:rPr>
                <w:t>review</w:t>
              </w:r>
              <w:r w:rsidRPr="00DA26CD">
                <w:rPr>
                  <w:rStyle w:val="Hyperlink"/>
                  <w:rFonts w:ascii="Calibri Light" w:hAnsi="Calibri Light" w:cs="Calibri Light"/>
                </w:rPr>
                <w:t>?</w:t>
              </w:r>
            </w:hyperlink>
            <w:r w:rsidR="00DD3FAA" w:rsidRPr="00DD3FAA">
              <w:rPr>
                <w:rFonts w:ascii="Calibri Light" w:hAnsi="Calibri Light" w:cs="Calibri Light"/>
                <w:color w:val="595959" w:themeColor="text1" w:themeTint="A6"/>
              </w:rPr>
              <w:t>; for non-research, please check the N/A box</w:t>
            </w:r>
            <w:r w:rsidR="00C70949">
              <w:rPr>
                <w:rFonts w:ascii="Calibri Light" w:hAnsi="Calibri Light" w:cs="Calibri Light"/>
                <w:color w:val="595959" w:themeColor="text1" w:themeTint="A6"/>
              </w:rPr>
              <w:t xml:space="preserve"> and proceed to 3</w:t>
            </w:r>
          </w:p>
        </w:tc>
        <w:tc>
          <w:tcPr>
            <w:tcW w:w="3827" w:type="dxa"/>
            <w:shd w:val="clear" w:color="auto" w:fill="FFFFFF" w:themeFill="background1"/>
          </w:tcPr>
          <w:p w14:paraId="6532EC4A" w14:textId="467E94E5" w:rsidR="00A77054" w:rsidRDefault="00000000" w:rsidP="00E17CB6">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050814122"/>
                <w14:checkbox>
                  <w14:checked w14:val="0"/>
                  <w14:checkedState w14:val="2612" w14:font="MS Gothic"/>
                  <w14:uncheckedState w14:val="2610" w14:font="MS Gothic"/>
                </w14:checkbox>
              </w:sdtPr>
              <w:sdtContent>
                <w:r w:rsidR="00A77054">
                  <w:rPr>
                    <w:rFonts w:ascii="MS Gothic" w:eastAsia="MS Gothic" w:hAnsi="MS Gothic" w:cs="Calibri Light" w:hint="eastAsia"/>
                    <w:color w:val="595959" w:themeColor="text1" w:themeTint="A6"/>
                  </w:rPr>
                  <w:t>☐</w:t>
                </w:r>
              </w:sdtContent>
            </w:sdt>
            <w:r w:rsidR="00A77054">
              <w:rPr>
                <w:rFonts w:ascii="Calibri Light" w:hAnsi="Calibri Light" w:cs="Calibri Light"/>
                <w:color w:val="595959" w:themeColor="text1" w:themeTint="A6"/>
              </w:rPr>
              <w:tab/>
              <w:t>Yes</w:t>
            </w:r>
          </w:p>
          <w:p w14:paraId="43870E27" w14:textId="77777777" w:rsidR="00A77054" w:rsidRDefault="00000000" w:rsidP="0006748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015232699"/>
                <w14:checkbox>
                  <w14:checked w14:val="0"/>
                  <w14:checkedState w14:val="2612" w14:font="MS Gothic"/>
                  <w14:uncheckedState w14:val="2610" w14:font="MS Gothic"/>
                </w14:checkbox>
              </w:sdtPr>
              <w:sdtContent>
                <w:r w:rsidR="00A77054">
                  <w:rPr>
                    <w:rFonts w:ascii="MS Gothic" w:eastAsia="MS Gothic" w:hAnsi="MS Gothic" w:cs="Calibri Light" w:hint="eastAsia"/>
                    <w:color w:val="595959" w:themeColor="text1" w:themeTint="A6"/>
                  </w:rPr>
                  <w:t>☐</w:t>
                </w:r>
              </w:sdtContent>
            </w:sdt>
            <w:r w:rsidR="00A77054">
              <w:rPr>
                <w:rFonts w:ascii="Calibri Light" w:hAnsi="Calibri Light" w:cs="Calibri Light"/>
                <w:color w:val="595959" w:themeColor="text1" w:themeTint="A6"/>
              </w:rPr>
              <w:tab/>
              <w:t>No</w:t>
            </w:r>
          </w:p>
          <w:p w14:paraId="6E7186FF" w14:textId="24415582" w:rsidR="00DD3FAA" w:rsidRDefault="00000000" w:rsidP="00067489">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584252846"/>
                <w14:checkbox>
                  <w14:checked w14:val="0"/>
                  <w14:checkedState w14:val="2612" w14:font="MS Gothic"/>
                  <w14:uncheckedState w14:val="2610" w14:font="MS Gothic"/>
                </w14:checkbox>
              </w:sdtPr>
              <w:sdtContent>
                <w:r w:rsidR="00DD3FAA">
                  <w:rPr>
                    <w:rFonts w:ascii="MS Gothic" w:eastAsia="MS Gothic" w:hAnsi="MS Gothic" w:cs="Calibri Light" w:hint="eastAsia"/>
                    <w:color w:val="595959" w:themeColor="text1" w:themeTint="A6"/>
                  </w:rPr>
                  <w:t>☐</w:t>
                </w:r>
              </w:sdtContent>
            </w:sdt>
            <w:r w:rsidR="00DD3FAA">
              <w:rPr>
                <w:rFonts w:ascii="Calibri Light" w:hAnsi="Calibri Light" w:cs="Calibri Light"/>
                <w:color w:val="595959" w:themeColor="text1" w:themeTint="A6"/>
              </w:rPr>
              <w:tab/>
              <w:t>N/A</w:t>
            </w:r>
          </w:p>
        </w:tc>
      </w:tr>
      <w:tr w:rsidR="000F4EFA" w:rsidRPr="00AA1565" w14:paraId="4E03F9ED" w14:textId="77777777" w:rsidTr="00D11EA8">
        <w:trPr>
          <w:trHeight w:val="311"/>
        </w:trPr>
        <w:tc>
          <w:tcPr>
            <w:tcW w:w="6091" w:type="dxa"/>
            <w:gridSpan w:val="2"/>
            <w:shd w:val="clear" w:color="auto" w:fill="DBE5F1" w:themeFill="accent1" w:themeFillTint="33"/>
          </w:tcPr>
          <w:p w14:paraId="366EC20A" w14:textId="736E9449" w:rsidR="000F4EFA" w:rsidRDefault="000F4EFA">
            <w:pPr>
              <w:rPr>
                <w:rFonts w:ascii="Calibri Light" w:hAnsi="Calibri Light" w:cs="Calibri Light"/>
                <w:color w:val="595959" w:themeColor="text1" w:themeTint="A6"/>
              </w:rPr>
            </w:pPr>
            <w:r w:rsidRPr="00A77054">
              <w:rPr>
                <w:rFonts w:ascii="Calibri Light" w:hAnsi="Calibri Light" w:cs="Calibri Light"/>
                <w:color w:val="595959" w:themeColor="text1" w:themeTint="A6"/>
              </w:rPr>
              <w:t xml:space="preserve">If yes, please give details of submission; if </w:t>
            </w:r>
            <w:proofErr w:type="gramStart"/>
            <w:r w:rsidRPr="00A77054">
              <w:rPr>
                <w:rFonts w:ascii="Calibri Light" w:hAnsi="Calibri Light" w:cs="Calibri Light"/>
                <w:color w:val="595959" w:themeColor="text1" w:themeTint="A6"/>
              </w:rPr>
              <w:t>no</w:t>
            </w:r>
            <w:proofErr w:type="gramEnd"/>
            <w:r w:rsidRPr="00A77054">
              <w:rPr>
                <w:rFonts w:ascii="Calibri Light" w:hAnsi="Calibri Light" w:cs="Calibri Light"/>
                <w:color w:val="595959" w:themeColor="text1" w:themeTint="A6"/>
              </w:rPr>
              <w:t>, proceed to 2)</w:t>
            </w:r>
          </w:p>
        </w:tc>
        <w:tc>
          <w:tcPr>
            <w:tcW w:w="3827" w:type="dxa"/>
            <w:shd w:val="clear" w:color="auto" w:fill="FFFFFF" w:themeFill="background1"/>
          </w:tcPr>
          <w:p w14:paraId="5216C157" w14:textId="77777777" w:rsidR="000F4EFA" w:rsidRDefault="000F4EFA">
            <w:pPr>
              <w:rPr>
                <w:rFonts w:ascii="Calibri Light" w:hAnsi="Calibri Light" w:cs="Calibri Light"/>
                <w:color w:val="595959" w:themeColor="text1" w:themeTint="A6"/>
              </w:rPr>
            </w:pPr>
          </w:p>
        </w:tc>
      </w:tr>
      <w:tr w:rsidR="00A77054" w:rsidRPr="00AA1565" w14:paraId="245D58AB" w14:textId="77777777" w:rsidTr="00D11EA8">
        <w:trPr>
          <w:trHeight w:val="311"/>
        </w:trPr>
        <w:tc>
          <w:tcPr>
            <w:tcW w:w="421" w:type="dxa"/>
            <w:shd w:val="clear" w:color="auto" w:fill="DBE5F1" w:themeFill="accent1" w:themeFillTint="33"/>
          </w:tcPr>
          <w:p w14:paraId="6079D018" w14:textId="0D12B356" w:rsidR="00A77054" w:rsidRDefault="00A77054">
            <w:pPr>
              <w:rPr>
                <w:rFonts w:ascii="Calibri Light" w:hAnsi="Calibri Light" w:cs="Calibri Light"/>
                <w:color w:val="595959" w:themeColor="text1" w:themeTint="A6"/>
              </w:rPr>
            </w:pPr>
            <w:r>
              <w:rPr>
                <w:rFonts w:ascii="Calibri Light" w:hAnsi="Calibri Light" w:cs="Calibri Light"/>
                <w:color w:val="595959" w:themeColor="text1" w:themeTint="A6"/>
              </w:rPr>
              <w:t>2.</w:t>
            </w:r>
          </w:p>
        </w:tc>
        <w:tc>
          <w:tcPr>
            <w:tcW w:w="5670" w:type="dxa"/>
            <w:shd w:val="clear" w:color="auto" w:fill="DBE5F1" w:themeFill="accent1" w:themeFillTint="33"/>
          </w:tcPr>
          <w:p w14:paraId="206D13E5" w14:textId="0599B01D" w:rsidR="00A77054" w:rsidRDefault="00A77054">
            <w:pPr>
              <w:rPr>
                <w:rFonts w:ascii="Calibri Light" w:hAnsi="Calibri Light" w:cs="Calibri Light"/>
                <w:color w:val="595959" w:themeColor="text1" w:themeTint="A6"/>
              </w:rPr>
            </w:pPr>
            <w:r>
              <w:rPr>
                <w:rFonts w:ascii="Calibri Light" w:hAnsi="Calibri Light" w:cs="Calibri Light"/>
                <w:color w:val="595959" w:themeColor="text1" w:themeTint="A6"/>
              </w:rPr>
              <w:t>For research not requiring NHS REC approval, please identify the ethics requirements using the ethics flow diagram</w:t>
            </w:r>
          </w:p>
        </w:tc>
        <w:tc>
          <w:tcPr>
            <w:tcW w:w="3827" w:type="dxa"/>
            <w:shd w:val="clear" w:color="auto" w:fill="FFFFFF" w:themeFill="background1"/>
          </w:tcPr>
          <w:p w14:paraId="7FFFC9B7" w14:textId="38AE128B" w:rsidR="00A77054" w:rsidRDefault="00000000" w:rsidP="00A77054">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600849507"/>
                <w14:checkbox>
                  <w14:checked w14:val="0"/>
                  <w14:checkedState w14:val="2612" w14:font="MS Gothic"/>
                  <w14:uncheckedState w14:val="2610" w14:font="MS Gothic"/>
                </w14:checkbox>
              </w:sdtPr>
              <w:sdtContent>
                <w:r w:rsidR="00A77054">
                  <w:rPr>
                    <w:rFonts w:ascii="MS Gothic" w:eastAsia="MS Gothic" w:hAnsi="MS Gothic" w:cs="Calibri Light" w:hint="eastAsia"/>
                    <w:color w:val="595959" w:themeColor="text1" w:themeTint="A6"/>
                  </w:rPr>
                  <w:t>☐</w:t>
                </w:r>
              </w:sdtContent>
            </w:sdt>
            <w:r w:rsidR="00A77054">
              <w:rPr>
                <w:rFonts w:ascii="Calibri Light" w:hAnsi="Calibri Light" w:cs="Calibri Light"/>
                <w:color w:val="595959" w:themeColor="text1" w:themeTint="A6"/>
              </w:rPr>
              <w:tab/>
              <w:t>University REC</w:t>
            </w:r>
          </w:p>
          <w:p w14:paraId="15C80B2C" w14:textId="3B9FB427" w:rsidR="00A77054" w:rsidRDefault="00000000" w:rsidP="00A77054">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714350655"/>
                <w14:checkbox>
                  <w14:checked w14:val="0"/>
                  <w14:checkedState w14:val="2612" w14:font="MS Gothic"/>
                  <w14:uncheckedState w14:val="2610" w14:font="MS Gothic"/>
                </w14:checkbox>
              </w:sdtPr>
              <w:sdtContent>
                <w:r w:rsidR="00A77054">
                  <w:rPr>
                    <w:rFonts w:ascii="MS Gothic" w:eastAsia="MS Gothic" w:hAnsi="MS Gothic" w:cs="Calibri Light" w:hint="eastAsia"/>
                    <w:color w:val="595959" w:themeColor="text1" w:themeTint="A6"/>
                  </w:rPr>
                  <w:t>☐</w:t>
                </w:r>
              </w:sdtContent>
            </w:sdt>
            <w:r w:rsidR="00A77054">
              <w:rPr>
                <w:rFonts w:ascii="Calibri Light" w:hAnsi="Calibri Light" w:cs="Calibri Light"/>
                <w:color w:val="595959" w:themeColor="text1" w:themeTint="A6"/>
              </w:rPr>
              <w:tab/>
              <w:t>Independent REC</w:t>
            </w:r>
          </w:p>
          <w:p w14:paraId="13A10C30" w14:textId="21585F8C" w:rsidR="00A77054" w:rsidRDefault="00000000" w:rsidP="00A77054">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609320459"/>
                <w14:checkbox>
                  <w14:checked w14:val="0"/>
                  <w14:checkedState w14:val="2612" w14:font="MS Gothic"/>
                  <w14:uncheckedState w14:val="2610" w14:font="MS Gothic"/>
                </w14:checkbox>
              </w:sdtPr>
              <w:sdtContent>
                <w:r w:rsidR="00A77054">
                  <w:rPr>
                    <w:rFonts w:ascii="MS Gothic" w:eastAsia="MS Gothic" w:hAnsi="MS Gothic" w:cs="Calibri Light" w:hint="eastAsia"/>
                    <w:color w:val="595959" w:themeColor="text1" w:themeTint="A6"/>
                  </w:rPr>
                  <w:t>☐</w:t>
                </w:r>
              </w:sdtContent>
            </w:sdt>
            <w:r w:rsidR="00A77054">
              <w:rPr>
                <w:rFonts w:ascii="Calibri Light" w:hAnsi="Calibri Light" w:cs="Calibri Light"/>
                <w:color w:val="595959" w:themeColor="text1" w:themeTint="A6"/>
              </w:rPr>
              <w:tab/>
              <w:t>N/A</w:t>
            </w:r>
            <w:r w:rsidR="005F434E">
              <w:rPr>
                <w:rFonts w:ascii="Calibri Light" w:hAnsi="Calibri Light" w:cs="Calibri Light"/>
                <w:color w:val="595959" w:themeColor="text1" w:themeTint="A6"/>
              </w:rPr>
              <w:t xml:space="preserve"> – please explain:</w:t>
            </w:r>
          </w:p>
        </w:tc>
      </w:tr>
      <w:tr w:rsidR="00A77054" w:rsidRPr="00AA1565" w14:paraId="4B683D1C" w14:textId="77777777" w:rsidTr="00D11EA8">
        <w:trPr>
          <w:trHeight w:val="311"/>
        </w:trPr>
        <w:tc>
          <w:tcPr>
            <w:tcW w:w="421" w:type="dxa"/>
            <w:shd w:val="clear" w:color="auto" w:fill="DBE5F1" w:themeFill="accent1" w:themeFillTint="33"/>
          </w:tcPr>
          <w:p w14:paraId="7E77E017" w14:textId="4B1EADD2" w:rsidR="00A77054" w:rsidRDefault="00A77054">
            <w:pPr>
              <w:rPr>
                <w:rFonts w:ascii="Calibri Light" w:hAnsi="Calibri Light" w:cs="Calibri Light"/>
                <w:color w:val="595959" w:themeColor="text1" w:themeTint="A6"/>
              </w:rPr>
            </w:pPr>
            <w:r>
              <w:rPr>
                <w:rFonts w:ascii="Calibri Light" w:hAnsi="Calibri Light" w:cs="Calibri Light"/>
                <w:color w:val="595959" w:themeColor="text1" w:themeTint="A6"/>
              </w:rPr>
              <w:t xml:space="preserve">3. </w:t>
            </w:r>
          </w:p>
        </w:tc>
        <w:tc>
          <w:tcPr>
            <w:tcW w:w="5670" w:type="dxa"/>
            <w:shd w:val="clear" w:color="auto" w:fill="DBE5F1" w:themeFill="accent1" w:themeFillTint="33"/>
          </w:tcPr>
          <w:p w14:paraId="57DCC837" w14:textId="02A1BEBA" w:rsidR="00A77054" w:rsidRDefault="00A77054">
            <w:pPr>
              <w:rPr>
                <w:rFonts w:ascii="Calibri Light" w:hAnsi="Calibri Light" w:cs="Calibri Light"/>
                <w:color w:val="595959" w:themeColor="text1" w:themeTint="A6"/>
              </w:rPr>
            </w:pPr>
            <w:r>
              <w:rPr>
                <w:rFonts w:ascii="Calibri Light" w:hAnsi="Calibri Light" w:cs="Calibri Light"/>
                <w:color w:val="595959" w:themeColor="text1" w:themeTint="A6"/>
              </w:rPr>
              <w:t xml:space="preserve">For all other projects, plus research assessed as not requiring REC approval only, please complete Appendix </w:t>
            </w:r>
            <w:r w:rsidR="006833E7">
              <w:rPr>
                <w:rFonts w:ascii="Calibri Light" w:hAnsi="Calibri Light" w:cs="Calibri Light"/>
                <w:color w:val="595959" w:themeColor="text1" w:themeTint="A6"/>
              </w:rPr>
              <w:t>1 and answer the question: Is further ethical consideration required?</w:t>
            </w:r>
          </w:p>
        </w:tc>
        <w:tc>
          <w:tcPr>
            <w:tcW w:w="3827" w:type="dxa"/>
            <w:shd w:val="clear" w:color="auto" w:fill="FFFFFF" w:themeFill="background1"/>
          </w:tcPr>
          <w:p w14:paraId="727FB5DE" w14:textId="77777777" w:rsidR="006833E7" w:rsidRDefault="00000000" w:rsidP="006833E7">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890650946"/>
                <w14:checkbox>
                  <w14:checked w14:val="0"/>
                  <w14:checkedState w14:val="2612" w14:font="MS Gothic"/>
                  <w14:uncheckedState w14:val="2610" w14:font="MS Gothic"/>
                </w14:checkbox>
              </w:sdtPr>
              <w:sdtContent>
                <w:r w:rsidR="006833E7">
                  <w:rPr>
                    <w:rFonts w:ascii="MS Gothic" w:eastAsia="MS Gothic" w:hAnsi="MS Gothic" w:cs="Calibri Light" w:hint="eastAsia"/>
                    <w:color w:val="595959" w:themeColor="text1" w:themeTint="A6"/>
                  </w:rPr>
                  <w:t>☐</w:t>
                </w:r>
              </w:sdtContent>
            </w:sdt>
            <w:r w:rsidR="006833E7">
              <w:rPr>
                <w:rFonts w:ascii="Calibri Light" w:hAnsi="Calibri Light" w:cs="Calibri Light"/>
                <w:color w:val="595959" w:themeColor="text1" w:themeTint="A6"/>
              </w:rPr>
              <w:tab/>
              <w:t>Yes</w:t>
            </w:r>
          </w:p>
          <w:p w14:paraId="4BF9DB8B" w14:textId="2870F4FE" w:rsidR="00A77054" w:rsidRDefault="00000000" w:rsidP="006833E7">
            <w:pPr>
              <w:ind w:left="318" w:hanging="318"/>
              <w:rPr>
                <w:rFonts w:ascii="MS Gothic" w:eastAsia="MS Gothic" w:hAnsi="MS Gothic" w:cs="Calibri Light"/>
                <w:color w:val="595959" w:themeColor="text1" w:themeTint="A6"/>
              </w:rPr>
            </w:pPr>
            <w:sdt>
              <w:sdtPr>
                <w:rPr>
                  <w:rFonts w:ascii="Calibri Light" w:hAnsi="Calibri Light" w:cs="Calibri Light"/>
                  <w:color w:val="595959" w:themeColor="text1" w:themeTint="A6"/>
                </w:rPr>
                <w:id w:val="-697775669"/>
                <w14:checkbox>
                  <w14:checked w14:val="0"/>
                  <w14:checkedState w14:val="2612" w14:font="MS Gothic"/>
                  <w14:uncheckedState w14:val="2610" w14:font="MS Gothic"/>
                </w14:checkbox>
              </w:sdtPr>
              <w:sdtContent>
                <w:r w:rsidR="006833E7">
                  <w:rPr>
                    <w:rFonts w:ascii="MS Gothic" w:eastAsia="MS Gothic" w:hAnsi="MS Gothic" w:cs="Calibri Light" w:hint="eastAsia"/>
                    <w:color w:val="595959" w:themeColor="text1" w:themeTint="A6"/>
                  </w:rPr>
                  <w:t>☐</w:t>
                </w:r>
              </w:sdtContent>
            </w:sdt>
            <w:r w:rsidR="006833E7">
              <w:rPr>
                <w:rFonts w:ascii="Calibri Light" w:hAnsi="Calibri Light" w:cs="Calibri Light"/>
                <w:color w:val="595959" w:themeColor="text1" w:themeTint="A6"/>
              </w:rPr>
              <w:tab/>
              <w:t>No</w:t>
            </w:r>
          </w:p>
        </w:tc>
      </w:tr>
      <w:tr w:rsidR="000F4EFA" w:rsidRPr="00AA1565" w14:paraId="57C8105A" w14:textId="77777777">
        <w:trPr>
          <w:trHeight w:val="311"/>
        </w:trPr>
        <w:tc>
          <w:tcPr>
            <w:tcW w:w="9918" w:type="dxa"/>
            <w:gridSpan w:val="3"/>
            <w:shd w:val="clear" w:color="auto" w:fill="DBE5F1" w:themeFill="accent1" w:themeFillTint="33"/>
          </w:tcPr>
          <w:p w14:paraId="70CF3242" w14:textId="555D63D5" w:rsidR="000F4EFA" w:rsidRDefault="000F4EFA" w:rsidP="006833E7">
            <w:pPr>
              <w:ind w:left="318" w:hanging="318"/>
              <w:rPr>
                <w:rFonts w:ascii="MS Gothic" w:eastAsia="MS Gothic" w:hAnsi="MS Gothic" w:cs="Calibri Light"/>
                <w:color w:val="595959" w:themeColor="text1" w:themeTint="A6"/>
              </w:rPr>
            </w:pPr>
            <w:r>
              <w:rPr>
                <w:rFonts w:ascii="Calibri Light" w:hAnsi="Calibri Light" w:cs="Calibri Light"/>
                <w:color w:val="595959" w:themeColor="text1" w:themeTint="A6"/>
              </w:rPr>
              <w:t>If yes, please give details or contact the Research Centre for further guidance</w:t>
            </w:r>
          </w:p>
        </w:tc>
      </w:tr>
      <w:tr w:rsidR="000F4EFA" w:rsidRPr="00AA1565" w14:paraId="4A58FBCF" w14:textId="77777777">
        <w:trPr>
          <w:trHeight w:val="311"/>
        </w:trPr>
        <w:tc>
          <w:tcPr>
            <w:tcW w:w="9918" w:type="dxa"/>
            <w:gridSpan w:val="3"/>
            <w:shd w:val="clear" w:color="auto" w:fill="FFFFFF" w:themeFill="background1"/>
          </w:tcPr>
          <w:p w14:paraId="56A9C78B" w14:textId="77777777" w:rsidR="000F4EFA" w:rsidRDefault="000F4EFA" w:rsidP="00DD3FAA">
            <w:pPr>
              <w:rPr>
                <w:rFonts w:ascii="Calibri Light" w:hAnsi="Calibri Light" w:cs="Calibri Light"/>
                <w:color w:val="595959" w:themeColor="text1" w:themeTint="A6"/>
              </w:rPr>
            </w:pPr>
          </w:p>
        </w:tc>
      </w:tr>
    </w:tbl>
    <w:p w14:paraId="58BA85E1" w14:textId="77777777" w:rsidR="00047416" w:rsidRDefault="00047416"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72"/>
        <w:gridCol w:w="2835"/>
        <w:gridCol w:w="4111"/>
      </w:tblGrid>
      <w:tr w:rsidR="000F4EFA" w:rsidRPr="0082066B" w14:paraId="0ED1B057" w14:textId="77777777">
        <w:tc>
          <w:tcPr>
            <w:tcW w:w="9918" w:type="dxa"/>
            <w:gridSpan w:val="3"/>
            <w:shd w:val="clear" w:color="auto" w:fill="006187"/>
          </w:tcPr>
          <w:p w14:paraId="10C5C98C" w14:textId="3CAB7B4A" w:rsidR="000F4EFA" w:rsidRPr="0082066B" w:rsidRDefault="000F4EFA">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10:</w:t>
            </w:r>
            <w:r w:rsidRPr="0082066B">
              <w:rPr>
                <w:rFonts w:ascii="Calibri Light" w:hAnsi="Calibri Light" w:cs="Calibri Light"/>
                <w:color w:val="FFFFFF" w:themeColor="background1"/>
              </w:rPr>
              <w:t xml:space="preserve"> </w:t>
            </w:r>
            <w:r>
              <w:rPr>
                <w:rFonts w:ascii="Calibri Light" w:hAnsi="Calibri Light" w:cs="Calibri Light"/>
                <w:color w:val="FFFFFF" w:themeColor="background1"/>
              </w:rPr>
              <w:t xml:space="preserve">SCHEDULE  </w:t>
            </w:r>
          </w:p>
        </w:tc>
      </w:tr>
      <w:tr w:rsidR="000F4EFA" w:rsidRPr="00C03568" w14:paraId="0A0A4DC6" w14:textId="77777777">
        <w:tc>
          <w:tcPr>
            <w:tcW w:w="9918" w:type="dxa"/>
            <w:gridSpan w:val="3"/>
            <w:shd w:val="clear" w:color="auto" w:fill="0086BC"/>
          </w:tcPr>
          <w:p w14:paraId="1D66C117" w14:textId="3980D0A4" w:rsidR="000F4EFA" w:rsidRPr="00C03568" w:rsidRDefault="008845D0">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Please complete, or provide a separate sheet</w:t>
            </w:r>
          </w:p>
        </w:tc>
      </w:tr>
      <w:tr w:rsidR="000F4EFA" w:rsidRPr="00AA1565" w14:paraId="78736576" w14:textId="77777777" w:rsidTr="00226BD1">
        <w:trPr>
          <w:trHeight w:val="311"/>
        </w:trPr>
        <w:tc>
          <w:tcPr>
            <w:tcW w:w="2972" w:type="dxa"/>
            <w:shd w:val="clear" w:color="auto" w:fill="DBE5F1" w:themeFill="accent1" w:themeFillTint="33"/>
          </w:tcPr>
          <w:p w14:paraId="4856642B" w14:textId="4FAD23F8" w:rsidR="000F4EFA" w:rsidRPr="005935D5" w:rsidRDefault="008845D0">
            <w:pPr>
              <w:rPr>
                <w:rFonts w:ascii="Calibri Light" w:hAnsi="Calibri Light" w:cs="Calibri Light"/>
                <w:color w:val="595959" w:themeColor="text1" w:themeTint="A6"/>
              </w:rPr>
            </w:pPr>
            <w:r>
              <w:rPr>
                <w:rFonts w:ascii="Calibri Light" w:hAnsi="Calibri Light" w:cs="Calibri Light"/>
                <w:color w:val="595959" w:themeColor="text1" w:themeTint="A6"/>
              </w:rPr>
              <w:t>Example project activities</w:t>
            </w:r>
          </w:p>
        </w:tc>
        <w:tc>
          <w:tcPr>
            <w:tcW w:w="2835" w:type="dxa"/>
            <w:shd w:val="clear" w:color="auto" w:fill="DBE5F1" w:themeFill="accent1" w:themeFillTint="33"/>
          </w:tcPr>
          <w:p w14:paraId="354DAB26" w14:textId="003CCB12" w:rsidR="000F4EFA" w:rsidRPr="005935D5" w:rsidRDefault="008845D0">
            <w:pPr>
              <w:rPr>
                <w:rFonts w:ascii="Calibri Light" w:hAnsi="Calibri Light" w:cs="Calibri Light"/>
                <w:color w:val="595959" w:themeColor="text1" w:themeTint="A6"/>
              </w:rPr>
            </w:pPr>
            <w:r>
              <w:rPr>
                <w:rFonts w:ascii="Calibri Light" w:hAnsi="Calibri Light" w:cs="Calibri Light"/>
                <w:color w:val="595959" w:themeColor="text1" w:themeTint="A6"/>
              </w:rPr>
              <w:t>Estimated dates &amp; timeframe</w:t>
            </w:r>
          </w:p>
        </w:tc>
        <w:tc>
          <w:tcPr>
            <w:tcW w:w="4111" w:type="dxa"/>
            <w:shd w:val="clear" w:color="auto" w:fill="DBE5F1" w:themeFill="accent1" w:themeFillTint="33"/>
          </w:tcPr>
          <w:p w14:paraId="7FABAF5C" w14:textId="0523A12E" w:rsidR="000F4EFA" w:rsidRPr="005935D5" w:rsidRDefault="008845D0">
            <w:pPr>
              <w:rPr>
                <w:rFonts w:ascii="Calibri Light" w:hAnsi="Calibri Light" w:cs="Calibri Light"/>
                <w:color w:val="595959" w:themeColor="text1" w:themeTint="A6"/>
              </w:rPr>
            </w:pPr>
            <w:r>
              <w:rPr>
                <w:rFonts w:ascii="Calibri Light" w:hAnsi="Calibri Light" w:cs="Calibri Light"/>
                <w:color w:val="595959" w:themeColor="text1" w:themeTint="A6"/>
              </w:rPr>
              <w:t>Action</w:t>
            </w:r>
            <w:r w:rsidR="00226BD1">
              <w:rPr>
                <w:rFonts w:ascii="Calibri Light" w:hAnsi="Calibri Light" w:cs="Calibri Light"/>
                <w:color w:val="595959" w:themeColor="text1" w:themeTint="A6"/>
              </w:rPr>
              <w:t xml:space="preserve"> o</w:t>
            </w:r>
            <w:r>
              <w:rPr>
                <w:rFonts w:ascii="Calibri Light" w:hAnsi="Calibri Light" w:cs="Calibri Light"/>
                <w:color w:val="595959" w:themeColor="text1" w:themeTint="A6"/>
              </w:rPr>
              <w:t>wner</w:t>
            </w:r>
          </w:p>
        </w:tc>
      </w:tr>
      <w:tr w:rsidR="000F4EFA" w:rsidRPr="00AA1565" w14:paraId="44802CD4" w14:textId="77777777" w:rsidTr="00226BD1">
        <w:trPr>
          <w:trHeight w:val="311"/>
        </w:trPr>
        <w:tc>
          <w:tcPr>
            <w:tcW w:w="2972" w:type="dxa"/>
            <w:shd w:val="clear" w:color="auto" w:fill="FFFFFF" w:themeFill="background1"/>
          </w:tcPr>
          <w:p w14:paraId="7E08689C" w14:textId="6F3AE1D3" w:rsidR="000F4EFA" w:rsidRDefault="008845D0">
            <w:pPr>
              <w:rPr>
                <w:rFonts w:ascii="Calibri Light" w:hAnsi="Calibri Light" w:cs="Calibri Light"/>
                <w:color w:val="595959" w:themeColor="text1" w:themeTint="A6"/>
              </w:rPr>
            </w:pPr>
            <w:r>
              <w:rPr>
                <w:rFonts w:ascii="Calibri Light" w:hAnsi="Calibri Light" w:cs="Calibri Light"/>
                <w:color w:val="595959" w:themeColor="text1" w:themeTint="A6"/>
              </w:rPr>
              <w:t>Design &amp; planning</w:t>
            </w:r>
          </w:p>
        </w:tc>
        <w:tc>
          <w:tcPr>
            <w:tcW w:w="2835" w:type="dxa"/>
            <w:shd w:val="clear" w:color="auto" w:fill="FFFFFF" w:themeFill="background1"/>
          </w:tcPr>
          <w:p w14:paraId="23A2158B" w14:textId="77777777" w:rsidR="000F4EFA" w:rsidRDefault="000F4EFA">
            <w:pPr>
              <w:rPr>
                <w:rFonts w:ascii="Calibri Light" w:hAnsi="Calibri Light" w:cs="Calibri Light"/>
                <w:color w:val="595959" w:themeColor="text1" w:themeTint="A6"/>
              </w:rPr>
            </w:pPr>
          </w:p>
        </w:tc>
        <w:tc>
          <w:tcPr>
            <w:tcW w:w="4111" w:type="dxa"/>
            <w:shd w:val="clear" w:color="auto" w:fill="FFFFFF" w:themeFill="background1"/>
          </w:tcPr>
          <w:p w14:paraId="1C214C7E" w14:textId="77777777" w:rsidR="000F4EFA" w:rsidRDefault="000F4EFA">
            <w:pPr>
              <w:rPr>
                <w:rFonts w:ascii="Calibri Light" w:hAnsi="Calibri Light" w:cs="Calibri Light"/>
                <w:color w:val="595959" w:themeColor="text1" w:themeTint="A6"/>
              </w:rPr>
            </w:pPr>
          </w:p>
        </w:tc>
      </w:tr>
      <w:tr w:rsidR="000F4EFA" w:rsidRPr="00AA1565" w14:paraId="61BBA12D" w14:textId="77777777" w:rsidTr="00226BD1">
        <w:trPr>
          <w:trHeight w:val="311"/>
        </w:trPr>
        <w:tc>
          <w:tcPr>
            <w:tcW w:w="2972" w:type="dxa"/>
            <w:shd w:val="clear" w:color="auto" w:fill="FFFFFF" w:themeFill="background1"/>
          </w:tcPr>
          <w:p w14:paraId="04449D8E" w14:textId="0B0109B4" w:rsidR="000F4EFA" w:rsidRDefault="00D67E8B">
            <w:pPr>
              <w:rPr>
                <w:rFonts w:ascii="Calibri Light" w:hAnsi="Calibri Light" w:cs="Calibri Light"/>
                <w:color w:val="595959" w:themeColor="text1" w:themeTint="A6"/>
              </w:rPr>
            </w:pPr>
            <w:r>
              <w:rPr>
                <w:rFonts w:ascii="Calibri Light" w:hAnsi="Calibri Light" w:cs="Calibri Light"/>
                <w:color w:val="595959" w:themeColor="text1" w:themeTint="A6"/>
              </w:rPr>
              <w:t>Ethics approval</w:t>
            </w:r>
          </w:p>
        </w:tc>
        <w:tc>
          <w:tcPr>
            <w:tcW w:w="2835" w:type="dxa"/>
            <w:shd w:val="clear" w:color="auto" w:fill="FFFFFF" w:themeFill="background1"/>
          </w:tcPr>
          <w:p w14:paraId="575D1093" w14:textId="77777777" w:rsidR="000F4EFA" w:rsidRDefault="000F4EFA">
            <w:pPr>
              <w:rPr>
                <w:rFonts w:ascii="Calibri Light" w:hAnsi="Calibri Light" w:cs="Calibri Light"/>
                <w:color w:val="595959" w:themeColor="text1" w:themeTint="A6"/>
              </w:rPr>
            </w:pPr>
          </w:p>
        </w:tc>
        <w:tc>
          <w:tcPr>
            <w:tcW w:w="4111" w:type="dxa"/>
            <w:shd w:val="clear" w:color="auto" w:fill="FFFFFF" w:themeFill="background1"/>
          </w:tcPr>
          <w:p w14:paraId="2851B5E4" w14:textId="77777777" w:rsidR="000F4EFA" w:rsidRDefault="000F4EFA">
            <w:pPr>
              <w:rPr>
                <w:rFonts w:ascii="Calibri Light" w:hAnsi="Calibri Light" w:cs="Calibri Light"/>
                <w:color w:val="595959" w:themeColor="text1" w:themeTint="A6"/>
              </w:rPr>
            </w:pPr>
          </w:p>
        </w:tc>
      </w:tr>
      <w:tr w:rsidR="000F4EFA" w:rsidRPr="00AA1565" w14:paraId="6E148757" w14:textId="77777777" w:rsidTr="00226BD1">
        <w:trPr>
          <w:trHeight w:val="311"/>
        </w:trPr>
        <w:tc>
          <w:tcPr>
            <w:tcW w:w="2972" w:type="dxa"/>
            <w:shd w:val="clear" w:color="auto" w:fill="FFFFFF" w:themeFill="background1"/>
          </w:tcPr>
          <w:p w14:paraId="762321C6" w14:textId="02E62719" w:rsidR="000F4EFA" w:rsidRDefault="00D67E8B">
            <w:pPr>
              <w:rPr>
                <w:rFonts w:ascii="Calibri Light" w:hAnsi="Calibri Light" w:cs="Calibri Light"/>
                <w:color w:val="595959" w:themeColor="text1" w:themeTint="A6"/>
              </w:rPr>
            </w:pPr>
            <w:r>
              <w:rPr>
                <w:rFonts w:ascii="Calibri Light" w:hAnsi="Calibri Light" w:cs="Calibri Light"/>
                <w:color w:val="595959" w:themeColor="text1" w:themeTint="A6"/>
              </w:rPr>
              <w:t>Recruitment</w:t>
            </w:r>
            <w:r w:rsidR="00A472C9">
              <w:rPr>
                <w:rFonts w:ascii="Calibri Light" w:hAnsi="Calibri Light" w:cs="Calibri Light"/>
                <w:color w:val="595959" w:themeColor="text1" w:themeTint="A6"/>
              </w:rPr>
              <w:t xml:space="preserve"> &amp; data collection</w:t>
            </w:r>
          </w:p>
        </w:tc>
        <w:tc>
          <w:tcPr>
            <w:tcW w:w="2835" w:type="dxa"/>
            <w:shd w:val="clear" w:color="auto" w:fill="FFFFFF" w:themeFill="background1"/>
          </w:tcPr>
          <w:p w14:paraId="3CD38E62" w14:textId="77777777" w:rsidR="000F4EFA" w:rsidRDefault="000F4EFA">
            <w:pPr>
              <w:rPr>
                <w:rFonts w:ascii="Calibri Light" w:hAnsi="Calibri Light" w:cs="Calibri Light"/>
                <w:color w:val="595959" w:themeColor="text1" w:themeTint="A6"/>
              </w:rPr>
            </w:pPr>
          </w:p>
        </w:tc>
        <w:tc>
          <w:tcPr>
            <w:tcW w:w="4111" w:type="dxa"/>
            <w:shd w:val="clear" w:color="auto" w:fill="FFFFFF" w:themeFill="background1"/>
          </w:tcPr>
          <w:p w14:paraId="1B0A1D58" w14:textId="77777777" w:rsidR="000F4EFA" w:rsidRDefault="000F4EFA">
            <w:pPr>
              <w:rPr>
                <w:rFonts w:ascii="Calibri Light" w:hAnsi="Calibri Light" w:cs="Calibri Light"/>
                <w:color w:val="595959" w:themeColor="text1" w:themeTint="A6"/>
              </w:rPr>
            </w:pPr>
          </w:p>
        </w:tc>
      </w:tr>
      <w:tr w:rsidR="00D67E8B" w:rsidRPr="00AA1565" w14:paraId="4C321BCD" w14:textId="77777777" w:rsidTr="00226BD1">
        <w:trPr>
          <w:trHeight w:val="311"/>
        </w:trPr>
        <w:tc>
          <w:tcPr>
            <w:tcW w:w="2972" w:type="dxa"/>
            <w:shd w:val="clear" w:color="auto" w:fill="FFFFFF" w:themeFill="background1"/>
          </w:tcPr>
          <w:p w14:paraId="614D0027" w14:textId="18AA2315" w:rsidR="00D67E8B" w:rsidRDefault="00D67E8B">
            <w:pPr>
              <w:rPr>
                <w:rFonts w:ascii="Calibri Light" w:hAnsi="Calibri Light" w:cs="Calibri Light"/>
                <w:color w:val="595959" w:themeColor="text1" w:themeTint="A6"/>
              </w:rPr>
            </w:pPr>
            <w:r>
              <w:rPr>
                <w:rFonts w:ascii="Calibri Light" w:hAnsi="Calibri Light" w:cs="Calibri Light"/>
                <w:color w:val="595959" w:themeColor="text1" w:themeTint="A6"/>
              </w:rPr>
              <w:t>Data analysis</w:t>
            </w:r>
            <w:r w:rsidR="00A472C9">
              <w:rPr>
                <w:rFonts w:ascii="Calibri Light" w:hAnsi="Calibri Light" w:cs="Calibri Light"/>
                <w:color w:val="595959" w:themeColor="text1" w:themeTint="A6"/>
              </w:rPr>
              <w:t xml:space="preserve"> &amp; write up</w:t>
            </w:r>
          </w:p>
        </w:tc>
        <w:tc>
          <w:tcPr>
            <w:tcW w:w="2835" w:type="dxa"/>
            <w:shd w:val="clear" w:color="auto" w:fill="FFFFFF" w:themeFill="background1"/>
          </w:tcPr>
          <w:p w14:paraId="620BCF3A" w14:textId="77777777" w:rsidR="00D67E8B" w:rsidRDefault="00D67E8B">
            <w:pPr>
              <w:rPr>
                <w:rFonts w:ascii="Calibri Light" w:hAnsi="Calibri Light" w:cs="Calibri Light"/>
                <w:color w:val="595959" w:themeColor="text1" w:themeTint="A6"/>
              </w:rPr>
            </w:pPr>
          </w:p>
        </w:tc>
        <w:tc>
          <w:tcPr>
            <w:tcW w:w="4111" w:type="dxa"/>
            <w:shd w:val="clear" w:color="auto" w:fill="FFFFFF" w:themeFill="background1"/>
          </w:tcPr>
          <w:p w14:paraId="7A19D5F5" w14:textId="77777777" w:rsidR="00D67E8B" w:rsidRDefault="00D67E8B">
            <w:pPr>
              <w:rPr>
                <w:rFonts w:ascii="Calibri Light" w:hAnsi="Calibri Light" w:cs="Calibri Light"/>
                <w:color w:val="595959" w:themeColor="text1" w:themeTint="A6"/>
              </w:rPr>
            </w:pPr>
          </w:p>
        </w:tc>
      </w:tr>
      <w:tr w:rsidR="00054D55" w:rsidRPr="00AA1565" w14:paraId="3BA9328C" w14:textId="77777777" w:rsidTr="00226BD1">
        <w:trPr>
          <w:trHeight w:val="311"/>
        </w:trPr>
        <w:tc>
          <w:tcPr>
            <w:tcW w:w="2972" w:type="dxa"/>
            <w:shd w:val="clear" w:color="auto" w:fill="FFFFFF" w:themeFill="background1"/>
          </w:tcPr>
          <w:p w14:paraId="1CC1C170" w14:textId="105B8AEF" w:rsidR="00054D55" w:rsidRDefault="00054D55">
            <w:pPr>
              <w:rPr>
                <w:rFonts w:ascii="Calibri Light" w:hAnsi="Calibri Light" w:cs="Calibri Light"/>
                <w:color w:val="595959" w:themeColor="text1" w:themeTint="A6"/>
              </w:rPr>
            </w:pPr>
            <w:r>
              <w:rPr>
                <w:rFonts w:ascii="Calibri Light" w:hAnsi="Calibri Light" w:cs="Calibri Light"/>
                <w:color w:val="595959" w:themeColor="text1" w:themeTint="A6"/>
              </w:rPr>
              <w:t>Final report</w:t>
            </w:r>
          </w:p>
        </w:tc>
        <w:tc>
          <w:tcPr>
            <w:tcW w:w="2835" w:type="dxa"/>
            <w:shd w:val="clear" w:color="auto" w:fill="FFFFFF" w:themeFill="background1"/>
          </w:tcPr>
          <w:p w14:paraId="5026A873" w14:textId="77777777" w:rsidR="00054D55" w:rsidRDefault="00054D55">
            <w:pPr>
              <w:rPr>
                <w:rFonts w:ascii="Calibri Light" w:hAnsi="Calibri Light" w:cs="Calibri Light"/>
                <w:color w:val="595959" w:themeColor="text1" w:themeTint="A6"/>
              </w:rPr>
            </w:pPr>
          </w:p>
        </w:tc>
        <w:tc>
          <w:tcPr>
            <w:tcW w:w="4111" w:type="dxa"/>
            <w:shd w:val="clear" w:color="auto" w:fill="FFFFFF" w:themeFill="background1"/>
          </w:tcPr>
          <w:p w14:paraId="7619178B" w14:textId="77777777" w:rsidR="00054D55" w:rsidRDefault="00054D55">
            <w:pPr>
              <w:rPr>
                <w:rFonts w:ascii="Calibri Light" w:hAnsi="Calibri Light" w:cs="Calibri Light"/>
                <w:color w:val="595959" w:themeColor="text1" w:themeTint="A6"/>
              </w:rPr>
            </w:pPr>
          </w:p>
        </w:tc>
      </w:tr>
    </w:tbl>
    <w:p w14:paraId="7F706B56" w14:textId="77777777" w:rsidR="00047416" w:rsidRDefault="00047416"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972"/>
        <w:gridCol w:w="1701"/>
        <w:gridCol w:w="5245"/>
      </w:tblGrid>
      <w:tr w:rsidR="00054D55" w:rsidRPr="0082066B" w14:paraId="5A48F9F9" w14:textId="77777777">
        <w:tc>
          <w:tcPr>
            <w:tcW w:w="9918" w:type="dxa"/>
            <w:gridSpan w:val="3"/>
            <w:shd w:val="clear" w:color="auto" w:fill="006187"/>
          </w:tcPr>
          <w:p w14:paraId="220FFC26" w14:textId="605D3861" w:rsidR="00054D55" w:rsidRPr="0082066B" w:rsidRDefault="00054D55">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1</w:t>
            </w:r>
            <w:r w:rsidR="00A472C9">
              <w:rPr>
                <w:rFonts w:ascii="Calibri Light" w:hAnsi="Calibri Light" w:cs="Calibri Light"/>
                <w:color w:val="FFFFFF" w:themeColor="background1"/>
              </w:rPr>
              <w:t>1</w:t>
            </w:r>
            <w:r>
              <w:rPr>
                <w:rFonts w:ascii="Calibri Light" w:hAnsi="Calibri Light" w:cs="Calibri Light"/>
                <w:color w:val="FFFFFF" w:themeColor="background1"/>
              </w:rPr>
              <w:t>:</w:t>
            </w:r>
            <w:r w:rsidRPr="0082066B">
              <w:rPr>
                <w:rFonts w:ascii="Calibri Light" w:hAnsi="Calibri Light" w:cs="Calibri Light"/>
                <w:color w:val="FFFFFF" w:themeColor="background1"/>
              </w:rPr>
              <w:t xml:space="preserve"> </w:t>
            </w:r>
            <w:r w:rsidR="00A472C9">
              <w:rPr>
                <w:rFonts w:ascii="Calibri Light" w:hAnsi="Calibri Light" w:cs="Calibri Light"/>
                <w:color w:val="FFFFFF" w:themeColor="background1"/>
              </w:rPr>
              <w:t>OUTPUTS &amp; IMPACT</w:t>
            </w:r>
            <w:r>
              <w:rPr>
                <w:rFonts w:ascii="Calibri Light" w:hAnsi="Calibri Light" w:cs="Calibri Light"/>
                <w:color w:val="FFFFFF" w:themeColor="background1"/>
              </w:rPr>
              <w:t xml:space="preserve">  </w:t>
            </w:r>
          </w:p>
        </w:tc>
      </w:tr>
      <w:tr w:rsidR="00054D55" w:rsidRPr="00C03568" w14:paraId="77DC21B8" w14:textId="77777777">
        <w:tc>
          <w:tcPr>
            <w:tcW w:w="9918" w:type="dxa"/>
            <w:gridSpan w:val="3"/>
            <w:shd w:val="clear" w:color="auto" w:fill="0086BC"/>
          </w:tcPr>
          <w:p w14:paraId="3CAA99D4" w14:textId="4B64D870" w:rsidR="00054D55" w:rsidRPr="00C03568" w:rsidRDefault="00054D55">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Please complete, or provide a separate sheet</w:t>
            </w:r>
          </w:p>
        </w:tc>
      </w:tr>
      <w:tr w:rsidR="0076414D" w:rsidRPr="00AA1565" w14:paraId="40CC2A32" w14:textId="77777777" w:rsidTr="00226BD1">
        <w:trPr>
          <w:trHeight w:val="311"/>
        </w:trPr>
        <w:tc>
          <w:tcPr>
            <w:tcW w:w="2972" w:type="dxa"/>
            <w:shd w:val="clear" w:color="auto" w:fill="DBE5F1" w:themeFill="accent1" w:themeFillTint="33"/>
          </w:tcPr>
          <w:p w14:paraId="53068987" w14:textId="77777777" w:rsidR="0076414D" w:rsidRPr="005935D5" w:rsidRDefault="0076414D" w:rsidP="0076414D">
            <w:pPr>
              <w:rPr>
                <w:rFonts w:ascii="Calibri Light" w:hAnsi="Calibri Light" w:cs="Calibri Light"/>
                <w:color w:val="595959" w:themeColor="text1" w:themeTint="A6"/>
              </w:rPr>
            </w:pPr>
            <w:r>
              <w:rPr>
                <w:rFonts w:ascii="Calibri Light" w:hAnsi="Calibri Light" w:cs="Calibri Light"/>
                <w:color w:val="595959" w:themeColor="text1" w:themeTint="A6"/>
              </w:rPr>
              <w:t>Example project activities</w:t>
            </w:r>
          </w:p>
        </w:tc>
        <w:tc>
          <w:tcPr>
            <w:tcW w:w="1701" w:type="dxa"/>
            <w:shd w:val="clear" w:color="auto" w:fill="DBE5F1" w:themeFill="accent1" w:themeFillTint="33"/>
          </w:tcPr>
          <w:p w14:paraId="3CD6D948" w14:textId="3E419124" w:rsidR="0076414D" w:rsidRPr="005935D5" w:rsidRDefault="0076414D" w:rsidP="0076414D">
            <w:pPr>
              <w:rPr>
                <w:rFonts w:ascii="Calibri Light" w:hAnsi="Calibri Light" w:cs="Calibri Light"/>
                <w:color w:val="595959" w:themeColor="text1" w:themeTint="A6"/>
              </w:rPr>
            </w:pPr>
            <w:r>
              <w:rPr>
                <w:rFonts w:ascii="Calibri Light" w:hAnsi="Calibri Light" w:cs="Calibri Light"/>
                <w:color w:val="595959" w:themeColor="text1" w:themeTint="A6"/>
              </w:rPr>
              <w:t>Estimated date</w:t>
            </w:r>
          </w:p>
        </w:tc>
        <w:tc>
          <w:tcPr>
            <w:tcW w:w="5245" w:type="dxa"/>
            <w:shd w:val="clear" w:color="auto" w:fill="DBE5F1" w:themeFill="accent1" w:themeFillTint="33"/>
          </w:tcPr>
          <w:p w14:paraId="195A85D0" w14:textId="76285666" w:rsidR="0076414D" w:rsidRPr="005935D5" w:rsidRDefault="0076414D" w:rsidP="0076414D">
            <w:pPr>
              <w:rPr>
                <w:rFonts w:ascii="Calibri Light" w:hAnsi="Calibri Light" w:cs="Calibri Light"/>
                <w:color w:val="595959" w:themeColor="text1" w:themeTint="A6"/>
              </w:rPr>
            </w:pPr>
            <w:r>
              <w:rPr>
                <w:rFonts w:ascii="Calibri Light" w:hAnsi="Calibri Light" w:cs="Calibri Light"/>
                <w:color w:val="595959" w:themeColor="text1" w:themeTint="A6"/>
              </w:rPr>
              <w:t>Details, including dissemination plan and action owner</w:t>
            </w:r>
          </w:p>
        </w:tc>
      </w:tr>
      <w:tr w:rsidR="0076414D" w:rsidRPr="00AA1565" w14:paraId="1F9CCDF4" w14:textId="77777777" w:rsidTr="00226BD1">
        <w:trPr>
          <w:trHeight w:val="311"/>
        </w:trPr>
        <w:tc>
          <w:tcPr>
            <w:tcW w:w="2972" w:type="dxa"/>
            <w:shd w:val="clear" w:color="auto" w:fill="FFFFFF" w:themeFill="background1"/>
          </w:tcPr>
          <w:p w14:paraId="737B8B64" w14:textId="2CAECEF0"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966229556"/>
                <w14:checkbox>
                  <w14:checked w14:val="0"/>
                  <w14:checkedState w14:val="2612" w14:font="MS Gothic"/>
                  <w14:uncheckedState w14:val="2610" w14:font="MS Gothic"/>
                </w14:checkbox>
              </w:sdtPr>
              <w:sdtContent>
                <w:r w:rsidR="0076414D">
                  <w:rPr>
                    <w:rFonts w:ascii="MS Gothic" w:eastAsia="MS Gothic" w:hAnsi="MS Gothic" w:cs="Calibri Light" w:hint="eastAsia"/>
                    <w:color w:val="595959" w:themeColor="text1" w:themeTint="A6"/>
                  </w:rPr>
                  <w:t>☐</w:t>
                </w:r>
              </w:sdtContent>
            </w:sdt>
            <w:r w:rsidR="0076414D">
              <w:rPr>
                <w:rFonts w:ascii="Calibri Light" w:hAnsi="Calibri Light" w:cs="Calibri Light"/>
                <w:color w:val="595959" w:themeColor="text1" w:themeTint="A6"/>
              </w:rPr>
              <w:tab/>
              <w:t xml:space="preserve">Final report </w:t>
            </w:r>
            <w:r w:rsidR="0076414D" w:rsidRPr="00241012">
              <w:rPr>
                <w:rFonts w:ascii="Calibri Light" w:hAnsi="Calibri Light" w:cs="Calibri Light"/>
                <w:color w:val="FF0000"/>
                <w:vertAlign w:val="superscript"/>
              </w:rPr>
              <w:t>(required)</w:t>
            </w:r>
          </w:p>
        </w:tc>
        <w:tc>
          <w:tcPr>
            <w:tcW w:w="1701" w:type="dxa"/>
            <w:shd w:val="clear" w:color="auto" w:fill="FFFFFF" w:themeFill="background1"/>
          </w:tcPr>
          <w:p w14:paraId="659F6340"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2EAF8C0E" w14:textId="77777777" w:rsidR="0076414D" w:rsidRDefault="0076414D" w:rsidP="0076414D">
            <w:pPr>
              <w:rPr>
                <w:rFonts w:ascii="Calibri Light" w:hAnsi="Calibri Light" w:cs="Calibri Light"/>
                <w:color w:val="595959" w:themeColor="text1" w:themeTint="A6"/>
              </w:rPr>
            </w:pPr>
          </w:p>
        </w:tc>
      </w:tr>
      <w:tr w:rsidR="0076414D" w:rsidRPr="00AA1565" w14:paraId="3C8FA964" w14:textId="77777777" w:rsidTr="00226BD1">
        <w:trPr>
          <w:trHeight w:val="311"/>
        </w:trPr>
        <w:tc>
          <w:tcPr>
            <w:tcW w:w="2972" w:type="dxa"/>
            <w:shd w:val="clear" w:color="auto" w:fill="FFFFFF" w:themeFill="background1"/>
          </w:tcPr>
          <w:p w14:paraId="5D95CD73" w14:textId="6338A6AA"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836441215"/>
                <w14:checkbox>
                  <w14:checked w14:val="0"/>
                  <w14:checkedState w14:val="2612" w14:font="MS Gothic"/>
                  <w14:uncheckedState w14:val="2610" w14:font="MS Gothic"/>
                </w14:checkbox>
              </w:sdtPr>
              <w:sdtContent>
                <w:r w:rsidR="0076414D">
                  <w:rPr>
                    <w:rFonts w:ascii="MS Gothic" w:eastAsia="MS Gothic" w:hAnsi="MS Gothic" w:cs="Calibri Light" w:hint="eastAsia"/>
                    <w:color w:val="595959" w:themeColor="text1" w:themeTint="A6"/>
                  </w:rPr>
                  <w:t>☐</w:t>
                </w:r>
              </w:sdtContent>
            </w:sdt>
            <w:r w:rsidR="0076414D">
              <w:rPr>
                <w:rFonts w:ascii="Calibri Light" w:hAnsi="Calibri Light" w:cs="Calibri Light"/>
                <w:color w:val="595959" w:themeColor="text1" w:themeTint="A6"/>
              </w:rPr>
              <w:tab/>
              <w:t>Thesis/dissertation</w:t>
            </w:r>
          </w:p>
        </w:tc>
        <w:tc>
          <w:tcPr>
            <w:tcW w:w="1701" w:type="dxa"/>
            <w:shd w:val="clear" w:color="auto" w:fill="FFFFFF" w:themeFill="background1"/>
          </w:tcPr>
          <w:p w14:paraId="56F79D60"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745D5B97" w14:textId="77777777" w:rsidR="0076414D" w:rsidRDefault="0076414D" w:rsidP="0076414D">
            <w:pPr>
              <w:rPr>
                <w:rFonts w:ascii="Calibri Light" w:hAnsi="Calibri Light" w:cs="Calibri Light"/>
                <w:color w:val="595959" w:themeColor="text1" w:themeTint="A6"/>
              </w:rPr>
            </w:pPr>
          </w:p>
        </w:tc>
      </w:tr>
      <w:tr w:rsidR="0076414D" w:rsidRPr="00AA1565" w14:paraId="0B8C9441" w14:textId="77777777" w:rsidTr="00226BD1">
        <w:trPr>
          <w:trHeight w:val="311"/>
        </w:trPr>
        <w:tc>
          <w:tcPr>
            <w:tcW w:w="2972" w:type="dxa"/>
            <w:shd w:val="clear" w:color="auto" w:fill="FFFFFF" w:themeFill="background1"/>
          </w:tcPr>
          <w:p w14:paraId="6E622CC7" w14:textId="62E3873E"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334678964"/>
                <w14:checkbox>
                  <w14:checked w14:val="0"/>
                  <w14:checkedState w14:val="2612" w14:font="MS Gothic"/>
                  <w14:uncheckedState w14:val="2610" w14:font="MS Gothic"/>
                </w14:checkbox>
              </w:sdtPr>
              <w:sdtContent>
                <w:r w:rsidR="0076414D" w:rsidRPr="00241012">
                  <w:rPr>
                    <w:rFonts w:ascii="Calibri Light" w:hAnsi="Calibri Light" w:cs="Calibri Light" w:hint="eastAsia"/>
                    <w:color w:val="595959" w:themeColor="text1" w:themeTint="A6"/>
                  </w:rPr>
                  <w:t>☐</w:t>
                </w:r>
              </w:sdtContent>
            </w:sdt>
            <w:r w:rsidR="0076414D">
              <w:rPr>
                <w:rFonts w:ascii="Calibri Light" w:hAnsi="Calibri Light" w:cs="Calibri Light"/>
                <w:color w:val="595959" w:themeColor="text1" w:themeTint="A6"/>
              </w:rPr>
              <w:tab/>
              <w:t>Guidance/procedure/ recommendation for clinical practice</w:t>
            </w:r>
          </w:p>
        </w:tc>
        <w:tc>
          <w:tcPr>
            <w:tcW w:w="1701" w:type="dxa"/>
            <w:shd w:val="clear" w:color="auto" w:fill="FFFFFF" w:themeFill="background1"/>
          </w:tcPr>
          <w:p w14:paraId="475CCB20"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4DE955C7" w14:textId="77777777" w:rsidR="0076414D" w:rsidRDefault="0076414D" w:rsidP="0076414D">
            <w:pPr>
              <w:rPr>
                <w:rFonts w:ascii="Calibri Light" w:hAnsi="Calibri Light" w:cs="Calibri Light"/>
                <w:color w:val="595959" w:themeColor="text1" w:themeTint="A6"/>
              </w:rPr>
            </w:pPr>
          </w:p>
        </w:tc>
      </w:tr>
      <w:tr w:rsidR="0076414D" w:rsidRPr="00AA1565" w14:paraId="75CC2182" w14:textId="77777777" w:rsidTr="00226BD1">
        <w:trPr>
          <w:trHeight w:val="311"/>
        </w:trPr>
        <w:tc>
          <w:tcPr>
            <w:tcW w:w="2972" w:type="dxa"/>
            <w:shd w:val="clear" w:color="auto" w:fill="FFFFFF" w:themeFill="background1"/>
          </w:tcPr>
          <w:p w14:paraId="2B2036BD" w14:textId="1B649422"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1309362455"/>
                <w14:checkbox>
                  <w14:checked w14:val="0"/>
                  <w14:checkedState w14:val="2612" w14:font="MS Gothic"/>
                  <w14:uncheckedState w14:val="2610" w14:font="MS Gothic"/>
                </w14:checkbox>
              </w:sdtPr>
              <w:sdtContent>
                <w:r w:rsidR="0076414D" w:rsidRPr="00241012">
                  <w:rPr>
                    <w:rFonts w:ascii="Calibri Light" w:hAnsi="Calibri Light" w:cs="Calibri Light" w:hint="eastAsia"/>
                    <w:color w:val="595959" w:themeColor="text1" w:themeTint="A6"/>
                  </w:rPr>
                  <w:t>☐</w:t>
                </w:r>
              </w:sdtContent>
            </w:sdt>
            <w:r w:rsidR="0076414D">
              <w:rPr>
                <w:rFonts w:ascii="Calibri Light" w:hAnsi="Calibri Light" w:cs="Calibri Light"/>
                <w:color w:val="595959" w:themeColor="text1" w:themeTint="A6"/>
              </w:rPr>
              <w:tab/>
              <w:t>Poster/conf presentation</w:t>
            </w:r>
          </w:p>
        </w:tc>
        <w:tc>
          <w:tcPr>
            <w:tcW w:w="1701" w:type="dxa"/>
            <w:shd w:val="clear" w:color="auto" w:fill="FFFFFF" w:themeFill="background1"/>
          </w:tcPr>
          <w:p w14:paraId="0DE0C22F"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02865088" w14:textId="77777777" w:rsidR="0076414D" w:rsidRDefault="0076414D" w:rsidP="0076414D">
            <w:pPr>
              <w:rPr>
                <w:rFonts w:ascii="Calibri Light" w:hAnsi="Calibri Light" w:cs="Calibri Light"/>
                <w:color w:val="595959" w:themeColor="text1" w:themeTint="A6"/>
              </w:rPr>
            </w:pPr>
          </w:p>
        </w:tc>
      </w:tr>
      <w:tr w:rsidR="0076414D" w:rsidRPr="00AA1565" w14:paraId="40407A09" w14:textId="77777777" w:rsidTr="00226BD1">
        <w:trPr>
          <w:trHeight w:val="311"/>
        </w:trPr>
        <w:tc>
          <w:tcPr>
            <w:tcW w:w="2972" w:type="dxa"/>
            <w:shd w:val="clear" w:color="auto" w:fill="FFFFFF" w:themeFill="background1"/>
          </w:tcPr>
          <w:p w14:paraId="332E6999" w14:textId="1AFF19D3"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779957634"/>
                <w14:checkbox>
                  <w14:checked w14:val="0"/>
                  <w14:checkedState w14:val="2612" w14:font="MS Gothic"/>
                  <w14:uncheckedState w14:val="2610" w14:font="MS Gothic"/>
                </w14:checkbox>
              </w:sdtPr>
              <w:sdtContent>
                <w:r w:rsidR="0076414D">
                  <w:rPr>
                    <w:rFonts w:ascii="MS Gothic" w:eastAsia="MS Gothic" w:hAnsi="MS Gothic" w:cs="Calibri Light" w:hint="eastAsia"/>
                    <w:color w:val="595959" w:themeColor="text1" w:themeTint="A6"/>
                  </w:rPr>
                  <w:t>☐</w:t>
                </w:r>
              </w:sdtContent>
            </w:sdt>
            <w:r w:rsidR="0076414D">
              <w:rPr>
                <w:rFonts w:ascii="Calibri Light" w:hAnsi="Calibri Light" w:cs="Calibri Light"/>
                <w:color w:val="595959" w:themeColor="text1" w:themeTint="A6"/>
              </w:rPr>
              <w:tab/>
              <w:t>Publication</w:t>
            </w:r>
          </w:p>
        </w:tc>
        <w:tc>
          <w:tcPr>
            <w:tcW w:w="1701" w:type="dxa"/>
            <w:shd w:val="clear" w:color="auto" w:fill="FFFFFF" w:themeFill="background1"/>
          </w:tcPr>
          <w:p w14:paraId="1695D63F"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0D48E331" w14:textId="77777777" w:rsidR="0076414D" w:rsidRDefault="0076414D" w:rsidP="0076414D">
            <w:pPr>
              <w:rPr>
                <w:rFonts w:ascii="Calibri Light" w:hAnsi="Calibri Light" w:cs="Calibri Light"/>
                <w:color w:val="595959" w:themeColor="text1" w:themeTint="A6"/>
              </w:rPr>
            </w:pPr>
          </w:p>
        </w:tc>
      </w:tr>
      <w:tr w:rsidR="0076414D" w:rsidRPr="00AA1565" w14:paraId="44ACB113" w14:textId="77777777" w:rsidTr="00226BD1">
        <w:trPr>
          <w:trHeight w:val="311"/>
        </w:trPr>
        <w:tc>
          <w:tcPr>
            <w:tcW w:w="2972" w:type="dxa"/>
            <w:shd w:val="clear" w:color="auto" w:fill="FFFFFF" w:themeFill="background1"/>
          </w:tcPr>
          <w:p w14:paraId="04967DB2" w14:textId="6819A51D" w:rsidR="0076414D" w:rsidRDefault="00000000" w:rsidP="0076414D">
            <w:pPr>
              <w:ind w:left="318" w:hanging="318"/>
              <w:rPr>
                <w:rFonts w:ascii="Calibri Light" w:hAnsi="Calibri Light" w:cs="Calibri Light"/>
                <w:color w:val="595959" w:themeColor="text1" w:themeTint="A6"/>
              </w:rPr>
            </w:pPr>
            <w:sdt>
              <w:sdtPr>
                <w:rPr>
                  <w:rFonts w:ascii="Calibri Light" w:hAnsi="Calibri Light" w:cs="Calibri Light"/>
                  <w:color w:val="595959" w:themeColor="text1" w:themeTint="A6"/>
                </w:rPr>
                <w:id w:val="777148128"/>
                <w14:checkbox>
                  <w14:checked w14:val="0"/>
                  <w14:checkedState w14:val="2612" w14:font="MS Gothic"/>
                  <w14:uncheckedState w14:val="2610" w14:font="MS Gothic"/>
                </w14:checkbox>
              </w:sdtPr>
              <w:sdtContent>
                <w:r w:rsidR="0076414D" w:rsidRPr="00241012">
                  <w:rPr>
                    <w:rFonts w:ascii="Calibri Light" w:hAnsi="Calibri Light" w:cs="Calibri Light" w:hint="eastAsia"/>
                    <w:color w:val="595959" w:themeColor="text1" w:themeTint="A6"/>
                  </w:rPr>
                  <w:t>☐</w:t>
                </w:r>
              </w:sdtContent>
            </w:sdt>
            <w:r w:rsidR="0076414D">
              <w:rPr>
                <w:rFonts w:ascii="Calibri Light" w:hAnsi="Calibri Light" w:cs="Calibri Light"/>
                <w:color w:val="595959" w:themeColor="text1" w:themeTint="A6"/>
              </w:rPr>
              <w:tab/>
              <w:t>Other</w:t>
            </w:r>
          </w:p>
        </w:tc>
        <w:tc>
          <w:tcPr>
            <w:tcW w:w="1701" w:type="dxa"/>
            <w:shd w:val="clear" w:color="auto" w:fill="FFFFFF" w:themeFill="background1"/>
          </w:tcPr>
          <w:p w14:paraId="1C60C1A6" w14:textId="77777777" w:rsidR="0076414D" w:rsidRDefault="0076414D" w:rsidP="0076414D">
            <w:pPr>
              <w:rPr>
                <w:rFonts w:ascii="Calibri Light" w:hAnsi="Calibri Light" w:cs="Calibri Light"/>
                <w:color w:val="595959" w:themeColor="text1" w:themeTint="A6"/>
              </w:rPr>
            </w:pPr>
          </w:p>
        </w:tc>
        <w:tc>
          <w:tcPr>
            <w:tcW w:w="5245" w:type="dxa"/>
            <w:shd w:val="clear" w:color="auto" w:fill="FFFFFF" w:themeFill="background1"/>
          </w:tcPr>
          <w:p w14:paraId="46F1C8AF" w14:textId="77777777" w:rsidR="0076414D" w:rsidRDefault="0076414D" w:rsidP="0076414D">
            <w:pPr>
              <w:rPr>
                <w:rFonts w:ascii="Calibri Light" w:hAnsi="Calibri Light" w:cs="Calibri Light"/>
                <w:color w:val="595959" w:themeColor="text1" w:themeTint="A6"/>
              </w:rPr>
            </w:pPr>
          </w:p>
        </w:tc>
      </w:tr>
    </w:tbl>
    <w:p w14:paraId="4307ECB0" w14:textId="77777777" w:rsidR="00054D55" w:rsidRDefault="00054D55"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390"/>
        <w:gridCol w:w="5528"/>
      </w:tblGrid>
      <w:tr w:rsidR="00784B8B" w:rsidRPr="0082066B" w14:paraId="2A58AF81" w14:textId="77777777">
        <w:tc>
          <w:tcPr>
            <w:tcW w:w="9918" w:type="dxa"/>
            <w:gridSpan w:val="2"/>
            <w:shd w:val="clear" w:color="auto" w:fill="006187"/>
          </w:tcPr>
          <w:p w14:paraId="2F1A987D" w14:textId="25E51951" w:rsidR="00784B8B" w:rsidRPr="0082066B" w:rsidRDefault="00784B8B">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12:</w:t>
            </w:r>
            <w:r w:rsidRPr="0082066B">
              <w:rPr>
                <w:rFonts w:ascii="Calibri Light" w:hAnsi="Calibri Light" w:cs="Calibri Light"/>
                <w:color w:val="FFFFFF" w:themeColor="background1"/>
              </w:rPr>
              <w:t xml:space="preserve"> </w:t>
            </w:r>
            <w:r w:rsidR="001A6994">
              <w:rPr>
                <w:rFonts w:ascii="Calibri Light" w:hAnsi="Calibri Light" w:cs="Calibri Light"/>
                <w:color w:val="FFFFFF" w:themeColor="background1"/>
              </w:rPr>
              <w:t>ST ANDREW’S SUPPORT</w:t>
            </w:r>
            <w:r>
              <w:rPr>
                <w:rFonts w:ascii="Calibri Light" w:hAnsi="Calibri Light" w:cs="Calibri Light"/>
                <w:color w:val="FFFFFF" w:themeColor="background1"/>
              </w:rPr>
              <w:t xml:space="preserve">  </w:t>
            </w:r>
          </w:p>
        </w:tc>
      </w:tr>
      <w:tr w:rsidR="00784B8B" w:rsidRPr="00C03568" w14:paraId="04A3BD89" w14:textId="77777777">
        <w:tc>
          <w:tcPr>
            <w:tcW w:w="9918" w:type="dxa"/>
            <w:gridSpan w:val="2"/>
            <w:shd w:val="clear" w:color="auto" w:fill="0086BC"/>
          </w:tcPr>
          <w:p w14:paraId="2751B544" w14:textId="77777777" w:rsidR="00784B8B" w:rsidRPr="00C03568" w:rsidRDefault="00784B8B">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Please complete, or provide a separate sheet)</w:t>
            </w:r>
          </w:p>
        </w:tc>
      </w:tr>
      <w:tr w:rsidR="00431651" w:rsidRPr="00AA1565" w14:paraId="5FE30A04" w14:textId="77777777" w:rsidTr="00431651">
        <w:trPr>
          <w:trHeight w:val="311"/>
        </w:trPr>
        <w:tc>
          <w:tcPr>
            <w:tcW w:w="4390" w:type="dxa"/>
            <w:shd w:val="clear" w:color="auto" w:fill="DBE5F1" w:themeFill="accent1" w:themeFillTint="33"/>
          </w:tcPr>
          <w:p w14:paraId="58B23C35" w14:textId="77777777" w:rsidR="00431651" w:rsidRDefault="00431651" w:rsidP="00431651">
            <w:pPr>
              <w:rPr>
                <w:rFonts w:ascii="Calibri Light" w:hAnsi="Calibri Light" w:cs="Calibri Light"/>
                <w:color w:val="595959" w:themeColor="text1" w:themeTint="A6"/>
              </w:rPr>
            </w:pPr>
            <w:r>
              <w:rPr>
                <w:rFonts w:ascii="Calibri Light" w:hAnsi="Calibri Light" w:cs="Calibri Light"/>
                <w:color w:val="595959" w:themeColor="text1" w:themeTint="A6"/>
              </w:rPr>
              <w:t>Additional evidence of St Andrew’s support</w:t>
            </w:r>
          </w:p>
          <w:p w14:paraId="4BEE4E38" w14:textId="77777777" w:rsidR="00837732" w:rsidRPr="00837732" w:rsidRDefault="00837732" w:rsidP="00837732">
            <w:pPr>
              <w:ind w:left="306" w:hanging="306"/>
              <w:rPr>
                <w:rFonts w:ascii="Calibri Light" w:hAnsi="Calibri Light" w:cs="Calibri Light"/>
                <w:i/>
                <w:iCs/>
                <w:color w:val="595959" w:themeColor="text1" w:themeTint="A6"/>
                <w:sz w:val="18"/>
                <w:szCs w:val="18"/>
              </w:rPr>
            </w:pPr>
            <w:r w:rsidRPr="00837732">
              <w:rPr>
                <w:rFonts w:ascii="Calibri Light" w:hAnsi="Calibri Light" w:cs="Calibri Light"/>
                <w:i/>
                <w:iCs/>
                <w:color w:val="595959" w:themeColor="text1" w:themeTint="A6"/>
                <w:sz w:val="18"/>
                <w:szCs w:val="18"/>
              </w:rPr>
              <w:t>-</w:t>
            </w:r>
            <w:r w:rsidRPr="00837732">
              <w:rPr>
                <w:rFonts w:ascii="Calibri Light" w:hAnsi="Calibri Light" w:cs="Calibri Light"/>
                <w:i/>
                <w:iCs/>
                <w:color w:val="595959" w:themeColor="text1" w:themeTint="A6"/>
                <w:sz w:val="18"/>
                <w:szCs w:val="18"/>
              </w:rPr>
              <w:tab/>
              <w:t xml:space="preserve">Have you liaised with anyone at St Andrew’s? </w:t>
            </w:r>
          </w:p>
          <w:p w14:paraId="3343790E" w14:textId="103B86C6" w:rsidR="00837732" w:rsidRDefault="00837732" w:rsidP="00837732">
            <w:pPr>
              <w:ind w:left="306" w:hanging="306"/>
              <w:rPr>
                <w:rFonts w:ascii="Calibri Light" w:hAnsi="Calibri Light" w:cs="Calibri Light"/>
                <w:color w:val="595959" w:themeColor="text1" w:themeTint="A6"/>
              </w:rPr>
            </w:pPr>
            <w:r w:rsidRPr="00837732">
              <w:rPr>
                <w:rFonts w:ascii="Calibri Light" w:hAnsi="Calibri Light" w:cs="Calibri Light"/>
                <w:i/>
                <w:iCs/>
                <w:color w:val="595959" w:themeColor="text1" w:themeTint="A6"/>
                <w:sz w:val="18"/>
                <w:szCs w:val="18"/>
              </w:rPr>
              <w:t>-</w:t>
            </w:r>
            <w:r w:rsidRPr="00837732">
              <w:rPr>
                <w:rFonts w:ascii="Calibri Light" w:hAnsi="Calibri Light" w:cs="Calibri Light"/>
                <w:i/>
                <w:iCs/>
                <w:color w:val="595959" w:themeColor="text1" w:themeTint="A6"/>
                <w:sz w:val="18"/>
                <w:szCs w:val="18"/>
              </w:rPr>
              <w:tab/>
              <w:t>Evidence of interest?</w:t>
            </w:r>
          </w:p>
        </w:tc>
        <w:tc>
          <w:tcPr>
            <w:tcW w:w="5528" w:type="dxa"/>
            <w:shd w:val="clear" w:color="auto" w:fill="FFFFFF" w:themeFill="background1"/>
          </w:tcPr>
          <w:p w14:paraId="7E88C463" w14:textId="77777777" w:rsidR="00431651" w:rsidRDefault="00431651">
            <w:pPr>
              <w:rPr>
                <w:rFonts w:ascii="Calibri Light" w:hAnsi="Calibri Light" w:cs="Calibri Light"/>
                <w:color w:val="595959" w:themeColor="text1" w:themeTint="A6"/>
              </w:rPr>
            </w:pPr>
          </w:p>
        </w:tc>
      </w:tr>
      <w:tr w:rsidR="00431651" w:rsidRPr="00AA1565" w14:paraId="1AB18A45" w14:textId="77777777" w:rsidTr="00431651">
        <w:trPr>
          <w:trHeight w:val="311"/>
        </w:trPr>
        <w:tc>
          <w:tcPr>
            <w:tcW w:w="4390" w:type="dxa"/>
            <w:shd w:val="clear" w:color="auto" w:fill="DBE5F1" w:themeFill="accent1" w:themeFillTint="33"/>
          </w:tcPr>
          <w:p w14:paraId="240425A1" w14:textId="50EEAE57" w:rsidR="00431651" w:rsidRDefault="00431651" w:rsidP="00431651">
            <w:pPr>
              <w:rPr>
                <w:rFonts w:ascii="Calibri Light" w:hAnsi="Calibri Light" w:cs="Calibri Light"/>
                <w:color w:val="595959" w:themeColor="text1" w:themeTint="A6"/>
              </w:rPr>
            </w:pPr>
            <w:r>
              <w:rPr>
                <w:rFonts w:ascii="Calibri Light" w:hAnsi="Calibri Light" w:cs="Calibri Light"/>
                <w:color w:val="595959" w:themeColor="text1" w:themeTint="A6"/>
              </w:rPr>
              <w:t>Please list any other staff who have been consulted in the development of this project</w:t>
            </w:r>
          </w:p>
        </w:tc>
        <w:tc>
          <w:tcPr>
            <w:tcW w:w="5528" w:type="dxa"/>
            <w:shd w:val="clear" w:color="auto" w:fill="FFFFFF" w:themeFill="background1"/>
          </w:tcPr>
          <w:p w14:paraId="62ACCFEC" w14:textId="77777777" w:rsidR="00431651" w:rsidRDefault="00431651">
            <w:pPr>
              <w:rPr>
                <w:rFonts w:ascii="Calibri Light" w:hAnsi="Calibri Light" w:cs="Calibri Light"/>
                <w:color w:val="595959" w:themeColor="text1" w:themeTint="A6"/>
              </w:rPr>
            </w:pPr>
          </w:p>
        </w:tc>
      </w:tr>
    </w:tbl>
    <w:p w14:paraId="50B33CAF" w14:textId="77777777" w:rsidR="00784B8B" w:rsidRDefault="00784B8B"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918"/>
      </w:tblGrid>
      <w:tr w:rsidR="00397DE6" w:rsidRPr="0082066B" w14:paraId="139B0C40" w14:textId="77777777">
        <w:tc>
          <w:tcPr>
            <w:tcW w:w="9918" w:type="dxa"/>
            <w:shd w:val="clear" w:color="auto" w:fill="006187"/>
          </w:tcPr>
          <w:p w14:paraId="50F2F482" w14:textId="7C080CF5" w:rsidR="00397DE6" w:rsidRPr="0082066B" w:rsidRDefault="00397DE6">
            <w:pPr>
              <w:keepNext/>
              <w:rPr>
                <w:rFonts w:ascii="Calibri Light" w:hAnsi="Calibri Light" w:cs="Calibri Light"/>
                <w:color w:val="FFFFFF" w:themeColor="background1"/>
              </w:rPr>
            </w:pPr>
            <w:r w:rsidRPr="0082066B">
              <w:rPr>
                <w:rFonts w:ascii="Calibri Light" w:hAnsi="Calibri Light" w:cs="Calibri Light"/>
                <w:color w:val="FFFFFF" w:themeColor="background1"/>
              </w:rPr>
              <w:t xml:space="preserve">SECTION </w:t>
            </w:r>
            <w:r>
              <w:rPr>
                <w:rFonts w:ascii="Calibri Light" w:hAnsi="Calibri Light" w:cs="Calibri Light"/>
                <w:color w:val="FFFFFF" w:themeColor="background1"/>
              </w:rPr>
              <w:t>13:</w:t>
            </w:r>
            <w:r w:rsidRPr="0082066B">
              <w:rPr>
                <w:rFonts w:ascii="Calibri Light" w:hAnsi="Calibri Light" w:cs="Calibri Light"/>
                <w:color w:val="FFFFFF" w:themeColor="background1"/>
              </w:rPr>
              <w:t xml:space="preserve"> </w:t>
            </w:r>
            <w:r w:rsidR="002F1FD7">
              <w:rPr>
                <w:rFonts w:ascii="Calibri Light" w:hAnsi="Calibri Light" w:cs="Calibri Light"/>
                <w:color w:val="FFFFFF" w:themeColor="background1"/>
              </w:rPr>
              <w:t xml:space="preserve">DECLARATIONS &amp; </w:t>
            </w:r>
            <w:r>
              <w:rPr>
                <w:rFonts w:ascii="Calibri Light" w:hAnsi="Calibri Light" w:cs="Calibri Light"/>
                <w:color w:val="FFFFFF" w:themeColor="background1"/>
              </w:rPr>
              <w:t xml:space="preserve">SUPPORT  </w:t>
            </w:r>
          </w:p>
        </w:tc>
      </w:tr>
      <w:tr w:rsidR="00DB78B1" w:rsidRPr="00C03568" w14:paraId="1436EAD2" w14:textId="77777777" w:rsidTr="004A4F84">
        <w:tc>
          <w:tcPr>
            <w:tcW w:w="9918" w:type="dxa"/>
            <w:shd w:val="clear" w:color="auto" w:fill="0086BC"/>
          </w:tcPr>
          <w:p w14:paraId="53418923" w14:textId="079DB81A" w:rsidR="00DB78B1" w:rsidRPr="00C03568" w:rsidRDefault="00DB78B1" w:rsidP="004A4F84">
            <w:pPr>
              <w:keepNext/>
              <w:rPr>
                <w:rFonts w:ascii="Calibri Light" w:hAnsi="Calibri Light" w:cs="Calibri Light"/>
                <w:color w:val="FFFFFF" w:themeColor="background1"/>
                <w:sz w:val="18"/>
                <w:szCs w:val="18"/>
              </w:rPr>
            </w:pPr>
            <w:r>
              <w:rPr>
                <w:rFonts w:ascii="Calibri Light" w:hAnsi="Calibri Light" w:cs="Calibri Light"/>
                <w:color w:val="FFFFFF" w:themeColor="background1"/>
                <w:sz w:val="18"/>
                <w:szCs w:val="18"/>
              </w:rPr>
              <w:t>Summary of key obligations</w:t>
            </w:r>
            <w:r w:rsidR="003C7593">
              <w:rPr>
                <w:rFonts w:ascii="Calibri Light" w:hAnsi="Calibri Light" w:cs="Calibri Light"/>
                <w:color w:val="FFFFFF" w:themeColor="background1"/>
                <w:sz w:val="18"/>
                <w:szCs w:val="18"/>
              </w:rPr>
              <w:t xml:space="preserve"> (full version available in the </w:t>
            </w:r>
            <w:r w:rsidR="00032F77" w:rsidRPr="00032F77">
              <w:rPr>
                <w:rFonts w:ascii="Calibri Light" w:hAnsi="Calibri Light" w:cs="Calibri Light"/>
                <w:color w:val="FFFFFF" w:themeColor="background1"/>
                <w:sz w:val="18"/>
                <w:szCs w:val="18"/>
              </w:rPr>
              <w:t xml:space="preserve">Guide to Completing the </w:t>
            </w:r>
            <w:r w:rsidR="00032F77">
              <w:rPr>
                <w:rFonts w:ascii="Calibri Light" w:hAnsi="Calibri Light" w:cs="Calibri Light"/>
                <w:color w:val="FFFFFF" w:themeColor="background1"/>
                <w:sz w:val="18"/>
                <w:szCs w:val="18"/>
              </w:rPr>
              <w:t xml:space="preserve">STAH </w:t>
            </w:r>
            <w:r w:rsidR="00032F77" w:rsidRPr="00032F77">
              <w:rPr>
                <w:rFonts w:ascii="Calibri Light" w:hAnsi="Calibri Light" w:cs="Calibri Light"/>
                <w:color w:val="FFFFFF" w:themeColor="background1"/>
                <w:sz w:val="18"/>
                <w:szCs w:val="18"/>
              </w:rPr>
              <w:t>Project Application Form</w:t>
            </w:r>
            <w:r w:rsidR="007B14A5">
              <w:rPr>
                <w:rFonts w:ascii="Calibri Light" w:hAnsi="Calibri Light" w:cs="Calibri Light"/>
                <w:color w:val="FFFFFF" w:themeColor="background1"/>
                <w:sz w:val="18"/>
                <w:szCs w:val="18"/>
              </w:rPr>
              <w:t>)</w:t>
            </w:r>
          </w:p>
        </w:tc>
      </w:tr>
      <w:tr w:rsidR="00DB78B1" w:rsidRPr="00AA1565" w14:paraId="041BB584" w14:textId="77777777" w:rsidTr="004A4F84">
        <w:trPr>
          <w:trHeight w:val="311"/>
        </w:trPr>
        <w:tc>
          <w:tcPr>
            <w:tcW w:w="9918" w:type="dxa"/>
            <w:shd w:val="clear" w:color="auto" w:fill="FFFFFF" w:themeFill="background1"/>
          </w:tcPr>
          <w:p w14:paraId="6486A3F1" w14:textId="77777777"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I will only use Charity Data for the research project approved in this application and not for any commercial purposes.</w:t>
            </w:r>
          </w:p>
          <w:p w14:paraId="1C4C409A" w14:textId="63448710"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I will keep all data secure, not attempt to re-identify individuals, and not share data with unauthori</w:t>
            </w:r>
            <w:r w:rsidR="00DB635E">
              <w:rPr>
                <w:rFonts w:ascii="Calibri Light" w:hAnsi="Calibri Light" w:cs="Calibri Light"/>
                <w:color w:val="595959" w:themeColor="text1" w:themeTint="A6"/>
                <w:sz w:val="20"/>
                <w:szCs w:val="20"/>
                <w:lang w:val="en-GB"/>
              </w:rPr>
              <w:t>s</w:t>
            </w:r>
            <w:r w:rsidRPr="005862CF">
              <w:rPr>
                <w:rFonts w:ascii="Calibri Light" w:hAnsi="Calibri Light" w:cs="Calibri Light"/>
                <w:color w:val="595959" w:themeColor="text1" w:themeTint="A6"/>
                <w:sz w:val="20"/>
                <w:szCs w:val="20"/>
                <w:lang w:val="en-GB"/>
              </w:rPr>
              <w:t>ed persons.</w:t>
            </w:r>
          </w:p>
          <w:p w14:paraId="34570493" w14:textId="467B7B47"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I will obtain all required ethics approvals (REC, CAG, DUA</w:t>
            </w:r>
            <w:r w:rsidR="00E323AD">
              <w:rPr>
                <w:rFonts w:ascii="Calibri Light" w:hAnsi="Calibri Light" w:cs="Calibri Light"/>
                <w:color w:val="595959" w:themeColor="text1" w:themeTint="A6"/>
                <w:sz w:val="20"/>
                <w:szCs w:val="20"/>
                <w:lang w:val="en-GB"/>
              </w:rPr>
              <w:t>A</w:t>
            </w:r>
            <w:r w:rsidRPr="005862CF">
              <w:rPr>
                <w:rFonts w:ascii="Calibri Light" w:hAnsi="Calibri Light" w:cs="Calibri Light"/>
                <w:color w:val="595959" w:themeColor="text1" w:themeTint="A6"/>
                <w:sz w:val="20"/>
                <w:szCs w:val="20"/>
                <w:lang w:val="en-GB"/>
              </w:rPr>
              <w:t xml:space="preserve"> 2025 if external) before using the data.</w:t>
            </w:r>
          </w:p>
          <w:p w14:paraId="095750D3" w14:textId="77777777"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 xml:space="preserve">I will comply with GDPR, duty of confidentiality, National Data Opt-Outs, and the </w:t>
            </w:r>
            <w:r w:rsidRPr="005862CF">
              <w:rPr>
                <w:rFonts w:ascii="Calibri Light" w:hAnsi="Calibri Light" w:cs="Calibri Light"/>
                <w:i/>
                <w:iCs/>
                <w:color w:val="595959" w:themeColor="text1" w:themeTint="A6"/>
                <w:sz w:val="20"/>
                <w:szCs w:val="20"/>
                <w:lang w:val="en-GB"/>
              </w:rPr>
              <w:t>Code of Practice for Conducting Research at St Andrew’s Healthcare</w:t>
            </w:r>
            <w:r w:rsidRPr="005862CF">
              <w:rPr>
                <w:rFonts w:ascii="Calibri Light" w:hAnsi="Calibri Light" w:cs="Calibri Light"/>
                <w:color w:val="595959" w:themeColor="text1" w:themeTint="A6"/>
                <w:sz w:val="20"/>
                <w:szCs w:val="20"/>
                <w:lang w:val="en-GB"/>
              </w:rPr>
              <w:t>.</w:t>
            </w:r>
          </w:p>
          <w:p w14:paraId="75C464D3" w14:textId="77777777"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I will acknowledge the Charity in all publications and share copies of outputs (publications, abstracts, posters, theses/dissertations) with the Charity.</w:t>
            </w:r>
          </w:p>
          <w:p w14:paraId="00B12404" w14:textId="159BB120" w:rsidR="00B9219B" w:rsidRPr="00772075" w:rsidRDefault="00B9219B"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rPr>
              <w:t>I will manage data retention and destruction in line with the applicable Data Use</w:t>
            </w:r>
            <w:r w:rsidR="00E323AD">
              <w:rPr>
                <w:rFonts w:ascii="Calibri Light" w:hAnsi="Calibri Light" w:cs="Calibri Light"/>
                <w:color w:val="595959" w:themeColor="text1" w:themeTint="A6"/>
                <w:sz w:val="20"/>
                <w:szCs w:val="20"/>
              </w:rPr>
              <w:t xml:space="preserve"> &amp; Access</w:t>
            </w:r>
            <w:r w:rsidRPr="005862CF">
              <w:rPr>
                <w:rFonts w:ascii="Calibri Light" w:hAnsi="Calibri Light" w:cs="Calibri Light"/>
                <w:color w:val="595959" w:themeColor="text1" w:themeTint="A6"/>
                <w:sz w:val="20"/>
                <w:szCs w:val="20"/>
              </w:rPr>
              <w:t xml:space="preserve"> Agreement (DUA</w:t>
            </w:r>
            <w:r w:rsidR="00E323AD">
              <w:rPr>
                <w:rFonts w:ascii="Calibri Light" w:hAnsi="Calibri Light" w:cs="Calibri Light"/>
                <w:color w:val="595959" w:themeColor="text1" w:themeTint="A6"/>
                <w:sz w:val="20"/>
                <w:szCs w:val="20"/>
              </w:rPr>
              <w:t>A</w:t>
            </w:r>
            <w:r w:rsidRPr="005862CF">
              <w:rPr>
                <w:rFonts w:ascii="Calibri Light" w:hAnsi="Calibri Light" w:cs="Calibri Light"/>
                <w:color w:val="595959" w:themeColor="text1" w:themeTint="A6"/>
                <w:sz w:val="20"/>
                <w:szCs w:val="20"/>
              </w:rPr>
              <w:t xml:space="preserve"> 2025) and the approved project protocol</w:t>
            </w:r>
            <w:r w:rsidR="003854BE" w:rsidRPr="005862CF">
              <w:rPr>
                <w:rFonts w:ascii="Calibri Light" w:hAnsi="Calibri Light" w:cs="Calibri Light"/>
                <w:color w:val="595959" w:themeColor="text1" w:themeTint="A6"/>
                <w:sz w:val="20"/>
                <w:szCs w:val="20"/>
              </w:rPr>
              <w:t>, and</w:t>
            </w:r>
            <w:r w:rsidR="005862CF" w:rsidRPr="005862CF">
              <w:rPr>
                <w:rFonts w:ascii="Calibri Light" w:hAnsi="Calibri Light" w:cs="Calibri Light"/>
                <w:color w:val="595959" w:themeColor="text1" w:themeTint="A6"/>
                <w:sz w:val="20"/>
                <w:szCs w:val="20"/>
              </w:rPr>
              <w:t xml:space="preserve"> (for St Andrew’s sponsored projects only)</w:t>
            </w:r>
            <w:r w:rsidR="003854BE" w:rsidRPr="005862CF">
              <w:rPr>
                <w:rFonts w:ascii="Calibri Light" w:hAnsi="Calibri Light" w:cs="Calibri Light"/>
                <w:color w:val="595959" w:themeColor="text1" w:themeTint="A6"/>
                <w:sz w:val="20"/>
                <w:szCs w:val="20"/>
              </w:rPr>
              <w:t xml:space="preserve"> </w:t>
            </w:r>
            <w:r w:rsidR="00CA011E">
              <w:rPr>
                <w:rFonts w:ascii="Calibri Light" w:hAnsi="Calibri Light" w:cs="Calibri Light"/>
                <w:color w:val="595959" w:themeColor="text1" w:themeTint="A6"/>
                <w:sz w:val="20"/>
                <w:szCs w:val="20"/>
              </w:rPr>
              <w:t>Charity</w:t>
            </w:r>
            <w:r w:rsidR="003854BE" w:rsidRPr="005862CF">
              <w:rPr>
                <w:rFonts w:ascii="Calibri Light" w:hAnsi="Calibri Light" w:cs="Calibri Light"/>
                <w:color w:val="595959" w:themeColor="text1" w:themeTint="A6"/>
                <w:sz w:val="20"/>
                <w:szCs w:val="20"/>
              </w:rPr>
              <w:t xml:space="preserve"> policies</w:t>
            </w:r>
            <w:r w:rsidR="00CD7CB9">
              <w:rPr>
                <w:rFonts w:ascii="Calibri Light" w:hAnsi="Calibri Light" w:cs="Calibri Light"/>
                <w:color w:val="595959" w:themeColor="text1" w:themeTint="A6"/>
                <w:sz w:val="20"/>
                <w:szCs w:val="20"/>
              </w:rPr>
              <w:t>.</w:t>
            </w:r>
          </w:p>
          <w:p w14:paraId="714EC49D" w14:textId="4E950E34" w:rsidR="00772075" w:rsidRPr="005862CF" w:rsidRDefault="00772075"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772075">
              <w:rPr>
                <w:rFonts w:ascii="Calibri Light" w:hAnsi="Calibri Light" w:cs="Calibri Light"/>
                <w:color w:val="595959" w:themeColor="text1" w:themeTint="A6"/>
                <w:sz w:val="20"/>
                <w:szCs w:val="20"/>
              </w:rPr>
              <w:t>I will not use derived datasets for purposes beyond the approved project without explicit permission from the Charity.</w:t>
            </w:r>
          </w:p>
          <w:p w14:paraId="26FDDA00" w14:textId="5D938DBB" w:rsidR="00DB78B1" w:rsidRPr="005862CF" w:rsidRDefault="00DB78B1" w:rsidP="00AA74DC">
            <w:pPr>
              <w:pStyle w:val="ListParagraph"/>
              <w:numPr>
                <w:ilvl w:val="0"/>
                <w:numId w:val="15"/>
              </w:numPr>
              <w:ind w:left="306" w:hanging="284"/>
              <w:contextualSpacing w:val="0"/>
              <w:rPr>
                <w:rFonts w:ascii="Calibri Light" w:hAnsi="Calibri Light" w:cs="Calibri Light"/>
                <w:color w:val="595959" w:themeColor="text1" w:themeTint="A6"/>
                <w:sz w:val="20"/>
                <w:szCs w:val="20"/>
                <w:lang w:val="en-GB"/>
              </w:rPr>
            </w:pPr>
            <w:r w:rsidRPr="005862CF">
              <w:rPr>
                <w:rFonts w:ascii="Calibri Light" w:hAnsi="Calibri Light" w:cs="Calibri Light"/>
                <w:color w:val="595959" w:themeColor="text1" w:themeTint="A6"/>
                <w:sz w:val="20"/>
                <w:szCs w:val="20"/>
                <w:lang w:val="en-GB"/>
              </w:rPr>
              <w:t>I will not misuse the Charity name, logo, or data in ways that may harm or bring the Charity into disrepute.</w:t>
            </w:r>
          </w:p>
          <w:p w14:paraId="5F1001A3" w14:textId="6B245A36" w:rsidR="00DB78B1" w:rsidRPr="00DB78B1" w:rsidRDefault="00DB78B1" w:rsidP="00AA74DC">
            <w:pPr>
              <w:pStyle w:val="ListParagraph"/>
              <w:numPr>
                <w:ilvl w:val="0"/>
                <w:numId w:val="15"/>
              </w:numPr>
              <w:spacing w:after="120"/>
              <w:ind w:left="307" w:hanging="284"/>
              <w:contextualSpacing w:val="0"/>
              <w:rPr>
                <w:rFonts w:ascii="Calibri Light" w:hAnsi="Calibri Light" w:cs="Calibri Light"/>
                <w:color w:val="595959" w:themeColor="text1" w:themeTint="A6"/>
                <w:sz w:val="18"/>
                <w:szCs w:val="18"/>
                <w:lang w:val="en-GB"/>
              </w:rPr>
            </w:pPr>
            <w:r w:rsidRPr="005862CF">
              <w:rPr>
                <w:rFonts w:ascii="Calibri Light" w:hAnsi="Calibri Light" w:cs="Calibri Light"/>
                <w:color w:val="595959" w:themeColor="text1" w:themeTint="A6"/>
                <w:sz w:val="20"/>
                <w:szCs w:val="20"/>
                <w:lang w:val="en-GB"/>
              </w:rPr>
              <w:t>I will follow any updates to these obligations or stop using the data if I do not agree with them.</w:t>
            </w:r>
          </w:p>
        </w:tc>
      </w:tr>
      <w:tr w:rsidR="00397DE6" w:rsidRPr="00AA1565" w14:paraId="19AFC71E" w14:textId="77777777" w:rsidTr="00397DE6">
        <w:trPr>
          <w:trHeight w:val="311"/>
        </w:trPr>
        <w:tc>
          <w:tcPr>
            <w:tcW w:w="9918" w:type="dxa"/>
            <w:shd w:val="clear" w:color="auto" w:fill="DBE5F1" w:themeFill="accent1" w:themeFillTint="33"/>
          </w:tcPr>
          <w:p w14:paraId="06E85273" w14:textId="69FF9E59" w:rsidR="00397DE6" w:rsidRDefault="00397DE6">
            <w:pPr>
              <w:rPr>
                <w:rFonts w:ascii="Calibri Light" w:hAnsi="Calibri Light" w:cs="Calibri Light"/>
                <w:color w:val="595959" w:themeColor="text1" w:themeTint="A6"/>
              </w:rPr>
            </w:pPr>
            <w:r>
              <w:rPr>
                <w:rFonts w:ascii="Calibri Light" w:hAnsi="Calibri Light" w:cs="Calibri Light"/>
                <w:color w:val="595959" w:themeColor="text1" w:themeTint="A6"/>
              </w:rPr>
              <w:t>APPLICANT</w:t>
            </w:r>
            <w:r w:rsidR="00637BD4">
              <w:rPr>
                <w:rFonts w:ascii="Calibri Light" w:hAnsi="Calibri Light" w:cs="Calibri Light"/>
                <w:color w:val="595959" w:themeColor="text1" w:themeTint="A6"/>
              </w:rPr>
              <w:t xml:space="preserve"> </w:t>
            </w:r>
            <w:r w:rsidR="00637BD4" w:rsidRPr="00631AC3">
              <w:rPr>
                <w:rFonts w:ascii="Calibri Light" w:hAnsi="Calibri Light" w:cs="Calibri Light"/>
                <w:i/>
                <w:iCs/>
                <w:color w:val="595959" w:themeColor="text1" w:themeTint="A6"/>
                <w:sz w:val="16"/>
                <w:szCs w:val="16"/>
              </w:rPr>
              <w:t>(person completing the form and to whom reviewer feedback will be given)</w:t>
            </w:r>
          </w:p>
        </w:tc>
      </w:tr>
      <w:tr w:rsidR="00397DE6" w:rsidRPr="00AA1565" w14:paraId="3E0F9762" w14:textId="77777777">
        <w:trPr>
          <w:trHeight w:val="311"/>
        </w:trPr>
        <w:tc>
          <w:tcPr>
            <w:tcW w:w="9918" w:type="dxa"/>
            <w:shd w:val="clear" w:color="auto" w:fill="FFFFFF" w:themeFill="background1"/>
          </w:tcPr>
          <w:p w14:paraId="4C88BD56" w14:textId="558B1FFA" w:rsidR="009243EF" w:rsidRPr="009243EF" w:rsidRDefault="00000000" w:rsidP="00CE25AC">
            <w:pPr>
              <w:spacing w:after="60"/>
              <w:ind w:left="458" w:hanging="458"/>
              <w:rPr>
                <w:rFonts w:ascii="Calibri Light" w:hAnsi="Calibri Light" w:cs="Calibri Light"/>
                <w:color w:val="595959" w:themeColor="text1" w:themeTint="A6"/>
              </w:rPr>
            </w:pPr>
            <w:sdt>
              <w:sdtPr>
                <w:rPr>
                  <w:rFonts w:ascii="Calibri Light" w:hAnsi="Calibri Light" w:cs="Calibri Light"/>
                  <w:color w:val="595959" w:themeColor="text1" w:themeTint="A6"/>
                </w:rPr>
                <w:id w:val="-838930476"/>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3B753F" w:rsidRPr="003B753F">
              <w:rPr>
                <w:rFonts w:ascii="Calibri Light" w:hAnsi="Calibri Light" w:cs="Calibri Light"/>
                <w:color w:val="595959" w:themeColor="text1" w:themeTint="A6"/>
              </w:rPr>
              <w:t>I confirm that I understand and agree to the key obligations above</w:t>
            </w:r>
            <w:r w:rsidR="003B753F">
              <w:rPr>
                <w:rFonts w:ascii="Calibri Light" w:hAnsi="Calibri Light" w:cs="Calibri Light"/>
                <w:color w:val="595959" w:themeColor="text1" w:themeTint="A6"/>
              </w:rPr>
              <w:t xml:space="preserve"> and that ap</w:t>
            </w:r>
            <w:r w:rsidR="003B753F" w:rsidRPr="003B753F">
              <w:rPr>
                <w:rFonts w:ascii="Calibri Light" w:hAnsi="Calibri Light" w:cs="Calibri Light"/>
                <w:color w:val="595959" w:themeColor="text1" w:themeTint="A6"/>
              </w:rPr>
              <w:t>proval is subject to satisfactory review.</w:t>
            </w:r>
          </w:p>
          <w:p w14:paraId="34D476F1" w14:textId="08247C77" w:rsidR="009243EF" w:rsidRPr="009243EF" w:rsidRDefault="00000000" w:rsidP="00CE25AC">
            <w:pPr>
              <w:spacing w:after="60"/>
              <w:ind w:left="458" w:hanging="458"/>
              <w:rPr>
                <w:rFonts w:ascii="Calibri Light" w:hAnsi="Calibri Light" w:cs="Calibri Light"/>
                <w:color w:val="595959" w:themeColor="text1" w:themeTint="A6"/>
              </w:rPr>
            </w:pPr>
            <w:sdt>
              <w:sdtPr>
                <w:rPr>
                  <w:rFonts w:ascii="Calibri Light" w:hAnsi="Calibri Light" w:cs="Calibri Light"/>
                  <w:color w:val="595959" w:themeColor="text1" w:themeTint="A6"/>
                </w:rPr>
                <w:id w:val="2020040752"/>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9243EF" w:rsidRPr="009243EF">
              <w:rPr>
                <w:rFonts w:ascii="Calibri Light" w:hAnsi="Calibri Light" w:cs="Calibri Light"/>
                <w:color w:val="595959" w:themeColor="text1" w:themeTint="A6"/>
              </w:rPr>
              <w:t xml:space="preserve">I confirm that all individuals associated with this project understand their responsibilities as outlined in the </w:t>
            </w:r>
            <w:r w:rsidR="009243EF" w:rsidRPr="003C7593">
              <w:rPr>
                <w:rFonts w:ascii="Calibri Light" w:hAnsi="Calibri Light" w:cs="Calibri Light"/>
                <w:i/>
                <w:iCs/>
                <w:color w:val="595959" w:themeColor="text1" w:themeTint="A6"/>
              </w:rPr>
              <w:t>Code of Practice for Conducting Research at St Andrew’s Healthcare</w:t>
            </w:r>
            <w:r w:rsidR="009243EF" w:rsidRPr="009243EF">
              <w:rPr>
                <w:rFonts w:ascii="Calibri Light" w:hAnsi="Calibri Light" w:cs="Calibri Light"/>
                <w:color w:val="595959" w:themeColor="text1" w:themeTint="A6"/>
              </w:rPr>
              <w:t>.</w:t>
            </w:r>
          </w:p>
          <w:p w14:paraId="69F383AE" w14:textId="55E3C834" w:rsidR="00397DE6" w:rsidRDefault="009243EF" w:rsidP="00E40B4C">
            <w:pPr>
              <w:spacing w:before="240" w:after="240"/>
              <w:ind w:left="306" w:hanging="306"/>
              <w:rPr>
                <w:rFonts w:ascii="Calibri Light" w:hAnsi="Calibri Light" w:cs="Calibri Light"/>
                <w:color w:val="595959" w:themeColor="text1" w:themeTint="A6"/>
              </w:rPr>
            </w:pPr>
            <w:r w:rsidRPr="009243EF">
              <w:rPr>
                <w:rFonts w:ascii="Calibri Light" w:hAnsi="Calibri Light" w:cs="Calibri Light"/>
                <w:color w:val="595959" w:themeColor="text1" w:themeTint="A6"/>
              </w:rPr>
              <w:t xml:space="preserve">Name (printed):  </w:t>
            </w:r>
            <w:r w:rsidRPr="009243EF">
              <w:rPr>
                <w:rFonts w:ascii="Calibri Light" w:hAnsi="Calibri Light" w:cs="Calibri Light"/>
                <w:color w:val="595959" w:themeColor="text1" w:themeTint="A6"/>
              </w:rPr>
              <w:tab/>
            </w:r>
            <w:r w:rsidRPr="009243EF">
              <w:rPr>
                <w:rFonts w:ascii="Calibri Light" w:hAnsi="Calibri Light" w:cs="Calibri Light"/>
                <w:color w:val="595959" w:themeColor="text1" w:themeTint="A6"/>
              </w:rPr>
              <w:tab/>
            </w:r>
            <w:r w:rsidRPr="009243EF">
              <w:rPr>
                <w:rFonts w:ascii="Calibri Light" w:hAnsi="Calibri Light" w:cs="Calibri Light"/>
                <w:color w:val="595959" w:themeColor="text1" w:themeTint="A6"/>
              </w:rPr>
              <w:tab/>
            </w:r>
            <w:r w:rsidRPr="009243EF">
              <w:rPr>
                <w:rFonts w:ascii="Calibri Light" w:hAnsi="Calibri Light" w:cs="Calibri Light"/>
                <w:color w:val="595959" w:themeColor="text1" w:themeTint="A6"/>
              </w:rPr>
              <w:tab/>
              <w:t>Signature:</w:t>
            </w:r>
          </w:p>
        </w:tc>
      </w:tr>
      <w:tr w:rsidR="00256B54" w:rsidRPr="00AA1565" w14:paraId="5B4C8EC5" w14:textId="77777777">
        <w:trPr>
          <w:trHeight w:val="311"/>
        </w:trPr>
        <w:tc>
          <w:tcPr>
            <w:tcW w:w="9918" w:type="dxa"/>
            <w:shd w:val="clear" w:color="auto" w:fill="DBE5F1" w:themeFill="accent1" w:themeFillTint="33"/>
          </w:tcPr>
          <w:p w14:paraId="4C9A6CCB" w14:textId="604AF161" w:rsidR="00256B54" w:rsidRDefault="00256B54" w:rsidP="00E40B4C">
            <w:pPr>
              <w:ind w:left="306" w:hanging="306"/>
              <w:rPr>
                <w:rFonts w:ascii="Calibri Light" w:hAnsi="Calibri Light" w:cs="Calibri Light"/>
                <w:color w:val="595959" w:themeColor="text1" w:themeTint="A6"/>
              </w:rPr>
            </w:pPr>
            <w:r>
              <w:rPr>
                <w:rFonts w:ascii="Calibri Light" w:hAnsi="Calibri Light" w:cs="Calibri Light"/>
                <w:color w:val="595959" w:themeColor="text1" w:themeTint="A6"/>
              </w:rPr>
              <w:t>PRINCIPAL INVESTIGATOR</w:t>
            </w:r>
            <w:r w:rsidR="003652FA">
              <w:rPr>
                <w:rFonts w:ascii="Calibri Light" w:hAnsi="Calibri Light" w:cs="Calibri Light"/>
                <w:color w:val="595959" w:themeColor="text1" w:themeTint="A6"/>
              </w:rPr>
              <w:t xml:space="preserve"> </w:t>
            </w:r>
            <w:r w:rsidR="003652FA" w:rsidRPr="00631AC3">
              <w:rPr>
                <w:rFonts w:ascii="Calibri Light" w:hAnsi="Calibri Light" w:cs="Calibri Light"/>
                <w:i/>
                <w:iCs/>
                <w:color w:val="595959" w:themeColor="text1" w:themeTint="A6"/>
                <w:sz w:val="16"/>
                <w:szCs w:val="16"/>
              </w:rPr>
              <w:t>(may be the same as the applicant)</w:t>
            </w:r>
          </w:p>
        </w:tc>
      </w:tr>
      <w:tr w:rsidR="00397DE6" w:rsidRPr="00AA1565" w14:paraId="4576B812" w14:textId="77777777">
        <w:trPr>
          <w:trHeight w:val="311"/>
        </w:trPr>
        <w:tc>
          <w:tcPr>
            <w:tcW w:w="9918" w:type="dxa"/>
            <w:shd w:val="clear" w:color="auto" w:fill="FFFFFF" w:themeFill="background1"/>
          </w:tcPr>
          <w:p w14:paraId="2078A2C0" w14:textId="712A8B07" w:rsidR="002A7248" w:rsidRPr="002A7248"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551729640"/>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2A7248" w:rsidRPr="002A7248">
              <w:rPr>
                <w:rFonts w:ascii="Calibri Light" w:hAnsi="Calibri Light" w:cs="Calibri Light"/>
                <w:color w:val="595959" w:themeColor="text1" w:themeTint="A6"/>
              </w:rPr>
              <w:t>I agree to ensure the delivery of a high-quality project, including providing the necessary supervision to other team members, where applicable</w:t>
            </w:r>
          </w:p>
          <w:p w14:paraId="4F086B81" w14:textId="15458B30" w:rsidR="002A7248" w:rsidRPr="002A7248"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430314782"/>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9D1EB2" w:rsidRPr="009D1EB2">
              <w:rPr>
                <w:rFonts w:ascii="Calibri Light" w:hAnsi="Calibri Light" w:cs="Calibri Light"/>
                <w:color w:val="595959" w:themeColor="text1" w:themeTint="A6"/>
              </w:rPr>
              <w:t>I confirm understanding and adherence to the key obligations above and the roles &amp; responsibilities (Section 2), on behalf of the Research Sponsor.</w:t>
            </w:r>
          </w:p>
          <w:p w14:paraId="111116D9" w14:textId="7BF4AF01" w:rsidR="002A7248" w:rsidRPr="002A7248"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984733709"/>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2A7248" w:rsidRPr="002A7248">
              <w:rPr>
                <w:rFonts w:ascii="Calibri Light" w:hAnsi="Calibri Light" w:cs="Calibri Light"/>
                <w:color w:val="595959" w:themeColor="text1" w:themeTint="A6"/>
              </w:rPr>
              <w:t xml:space="preserve">I confirm that all individuals associated with this project understand their responsibilities as outlined in the </w:t>
            </w:r>
            <w:r w:rsidR="002A7248" w:rsidRPr="00925845">
              <w:rPr>
                <w:rFonts w:ascii="Calibri Light" w:hAnsi="Calibri Light" w:cs="Calibri Light"/>
                <w:i/>
                <w:iCs/>
                <w:color w:val="595959" w:themeColor="text1" w:themeTint="A6"/>
              </w:rPr>
              <w:t>Code of Practice for Conducting Research at St Andrew’s Healthcare</w:t>
            </w:r>
            <w:r w:rsidR="002A7248" w:rsidRPr="002A7248">
              <w:rPr>
                <w:rFonts w:ascii="Calibri Light" w:hAnsi="Calibri Light" w:cs="Calibri Light"/>
                <w:color w:val="595959" w:themeColor="text1" w:themeTint="A6"/>
              </w:rPr>
              <w:t>.</w:t>
            </w:r>
          </w:p>
          <w:p w14:paraId="29DE051B" w14:textId="57A63449" w:rsidR="00397DE6" w:rsidRDefault="002A7248" w:rsidP="00435BA0">
            <w:pPr>
              <w:spacing w:before="240" w:after="240"/>
              <w:ind w:left="447" w:hanging="447"/>
              <w:rPr>
                <w:rFonts w:ascii="Calibri Light" w:hAnsi="Calibri Light" w:cs="Calibri Light"/>
                <w:color w:val="595959" w:themeColor="text1" w:themeTint="A6"/>
              </w:rPr>
            </w:pPr>
            <w:r w:rsidRPr="002A7248">
              <w:rPr>
                <w:rFonts w:ascii="Calibri Light" w:hAnsi="Calibri Light" w:cs="Calibri Light"/>
                <w:color w:val="595959" w:themeColor="text1" w:themeTint="A6"/>
              </w:rPr>
              <w:t xml:space="preserve">Name (printed):  </w:t>
            </w:r>
            <w:r w:rsidRPr="002A7248">
              <w:rPr>
                <w:rFonts w:ascii="Calibri Light" w:hAnsi="Calibri Light" w:cs="Calibri Light"/>
                <w:color w:val="595959" w:themeColor="text1" w:themeTint="A6"/>
              </w:rPr>
              <w:tab/>
            </w:r>
            <w:r w:rsidRPr="002A7248">
              <w:rPr>
                <w:rFonts w:ascii="Calibri Light" w:hAnsi="Calibri Light" w:cs="Calibri Light"/>
                <w:color w:val="595959" w:themeColor="text1" w:themeTint="A6"/>
              </w:rPr>
              <w:tab/>
            </w:r>
            <w:r w:rsidRPr="002A7248">
              <w:rPr>
                <w:rFonts w:ascii="Calibri Light" w:hAnsi="Calibri Light" w:cs="Calibri Light"/>
                <w:color w:val="595959" w:themeColor="text1" w:themeTint="A6"/>
              </w:rPr>
              <w:tab/>
            </w:r>
            <w:r w:rsidRPr="002A7248">
              <w:rPr>
                <w:rFonts w:ascii="Calibri Light" w:hAnsi="Calibri Light" w:cs="Calibri Light"/>
                <w:color w:val="595959" w:themeColor="text1" w:themeTint="A6"/>
              </w:rPr>
              <w:tab/>
              <w:t>Signature:</w:t>
            </w:r>
          </w:p>
        </w:tc>
      </w:tr>
      <w:tr w:rsidR="00256B54" w:rsidRPr="00AA1565" w14:paraId="6DE4D667" w14:textId="77777777">
        <w:trPr>
          <w:trHeight w:val="311"/>
        </w:trPr>
        <w:tc>
          <w:tcPr>
            <w:tcW w:w="9918" w:type="dxa"/>
            <w:shd w:val="clear" w:color="auto" w:fill="DBE5F1" w:themeFill="accent1" w:themeFillTint="33"/>
          </w:tcPr>
          <w:p w14:paraId="230E1268" w14:textId="6BBEE0CB" w:rsidR="00256B54" w:rsidRDefault="003652FA" w:rsidP="00435BA0">
            <w:pPr>
              <w:ind w:left="447" w:hanging="447"/>
              <w:rPr>
                <w:rFonts w:ascii="Calibri Light" w:hAnsi="Calibri Light" w:cs="Calibri Light"/>
                <w:color w:val="595959" w:themeColor="text1" w:themeTint="A6"/>
              </w:rPr>
            </w:pPr>
            <w:r>
              <w:rPr>
                <w:rFonts w:ascii="Calibri Light" w:hAnsi="Calibri Light" w:cs="Calibri Light"/>
                <w:color w:val="595959" w:themeColor="text1" w:themeTint="A6"/>
              </w:rPr>
              <w:t>UNIVERSITY SUPERVISOR</w:t>
            </w:r>
            <w:r w:rsidRPr="00631AC3">
              <w:rPr>
                <w:rFonts w:ascii="Calibri Light" w:hAnsi="Calibri Light" w:cs="Calibri Light"/>
                <w:i/>
                <w:iCs/>
                <w:color w:val="595959" w:themeColor="text1" w:themeTint="A6"/>
                <w:sz w:val="16"/>
                <w:szCs w:val="16"/>
              </w:rPr>
              <w:t xml:space="preserve"> (student projects only)</w:t>
            </w:r>
          </w:p>
        </w:tc>
      </w:tr>
      <w:tr w:rsidR="00397DE6" w:rsidRPr="00AA1565" w14:paraId="01AC70B3" w14:textId="77777777">
        <w:trPr>
          <w:trHeight w:val="311"/>
        </w:trPr>
        <w:tc>
          <w:tcPr>
            <w:tcW w:w="9918" w:type="dxa"/>
            <w:shd w:val="clear" w:color="auto" w:fill="FFFFFF" w:themeFill="background1"/>
          </w:tcPr>
          <w:p w14:paraId="198F7F00" w14:textId="7AB724E5" w:rsidR="00237DA5" w:rsidRPr="00237DA5"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601335264"/>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237DA5" w:rsidRPr="00237DA5">
              <w:rPr>
                <w:rFonts w:ascii="Calibri Light" w:hAnsi="Calibri Light" w:cs="Calibri Light"/>
                <w:color w:val="595959" w:themeColor="text1" w:themeTint="A6"/>
              </w:rPr>
              <w:t>I agree to provide supervision to ensure delivery of a high-quality project.</w:t>
            </w:r>
          </w:p>
          <w:p w14:paraId="3107F56C" w14:textId="1ED0C8DE" w:rsidR="00237DA5" w:rsidRPr="00237DA5"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70555506"/>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AA74DC" w:rsidRPr="00AA74DC">
              <w:rPr>
                <w:rFonts w:ascii="Calibri Light" w:hAnsi="Calibri Light" w:cs="Calibri Light"/>
                <w:color w:val="595959" w:themeColor="text1" w:themeTint="A6"/>
              </w:rPr>
              <w:t>I confirm understanding and adherence to the key obligations above, roles &amp; responsibilities (Section 2), and that those named are suitably qualified and skilled to carry out their roles, on behalf of the Research Sponsor.</w:t>
            </w:r>
          </w:p>
          <w:p w14:paraId="195F0295" w14:textId="6A53F336" w:rsidR="00237DA5" w:rsidRPr="00237DA5"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932204735"/>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237DA5" w:rsidRPr="00237DA5">
              <w:rPr>
                <w:rFonts w:ascii="Calibri Light" w:hAnsi="Calibri Light" w:cs="Calibri Light"/>
                <w:color w:val="595959" w:themeColor="text1" w:themeTint="A6"/>
              </w:rPr>
              <w:t xml:space="preserve">I confirm that all individuals associated with this project understand their responsibilities as outlined in the </w:t>
            </w:r>
            <w:r w:rsidR="00237DA5" w:rsidRPr="00925845">
              <w:rPr>
                <w:rFonts w:ascii="Calibri Light" w:hAnsi="Calibri Light" w:cs="Calibri Light"/>
                <w:i/>
                <w:iCs/>
                <w:color w:val="595959" w:themeColor="text1" w:themeTint="A6"/>
              </w:rPr>
              <w:t>Code of Practice for Conducting Research at St Andrew’s Healthcare</w:t>
            </w:r>
            <w:r w:rsidR="00237DA5" w:rsidRPr="00237DA5">
              <w:rPr>
                <w:rFonts w:ascii="Calibri Light" w:hAnsi="Calibri Light" w:cs="Calibri Light"/>
                <w:color w:val="595959" w:themeColor="text1" w:themeTint="A6"/>
              </w:rPr>
              <w:t>.</w:t>
            </w:r>
          </w:p>
          <w:p w14:paraId="37F65F22" w14:textId="24058931" w:rsidR="00397DE6" w:rsidRDefault="00237DA5" w:rsidP="00AD4C01">
            <w:pPr>
              <w:tabs>
                <w:tab w:val="left" w:pos="5094"/>
              </w:tabs>
              <w:spacing w:before="240" w:after="240"/>
              <w:ind w:left="447" w:hanging="447"/>
              <w:rPr>
                <w:rFonts w:ascii="Calibri Light" w:hAnsi="Calibri Light" w:cs="Calibri Light"/>
                <w:color w:val="595959" w:themeColor="text1" w:themeTint="A6"/>
              </w:rPr>
            </w:pPr>
            <w:r w:rsidRPr="00237DA5">
              <w:rPr>
                <w:rFonts w:ascii="Calibri Light" w:hAnsi="Calibri Light" w:cs="Calibri Light"/>
                <w:color w:val="595959" w:themeColor="text1" w:themeTint="A6"/>
              </w:rPr>
              <w:t>Name (printed)</w:t>
            </w:r>
            <w:proofErr w:type="gramStart"/>
            <w:r w:rsidRPr="00237DA5">
              <w:rPr>
                <w:rFonts w:ascii="Calibri Light" w:hAnsi="Calibri Light" w:cs="Calibri Light"/>
                <w:color w:val="595959" w:themeColor="text1" w:themeTint="A6"/>
              </w:rPr>
              <w:t xml:space="preserve">:  </w:t>
            </w:r>
            <w:r w:rsidR="00AD4C01">
              <w:rPr>
                <w:rFonts w:ascii="Calibri Light" w:hAnsi="Calibri Light" w:cs="Calibri Light"/>
                <w:color w:val="595959" w:themeColor="text1" w:themeTint="A6"/>
              </w:rPr>
              <w:tab/>
            </w:r>
            <w:proofErr w:type="gramEnd"/>
            <w:r w:rsidRPr="00237DA5">
              <w:rPr>
                <w:rFonts w:ascii="Calibri Light" w:hAnsi="Calibri Light" w:cs="Calibri Light"/>
                <w:color w:val="595959" w:themeColor="text1" w:themeTint="A6"/>
              </w:rPr>
              <w:t>Signature:</w:t>
            </w:r>
          </w:p>
        </w:tc>
      </w:tr>
      <w:tr w:rsidR="00256B54" w:rsidRPr="00AA1565" w14:paraId="0E41851B" w14:textId="77777777">
        <w:trPr>
          <w:trHeight w:val="311"/>
        </w:trPr>
        <w:tc>
          <w:tcPr>
            <w:tcW w:w="9918" w:type="dxa"/>
            <w:shd w:val="clear" w:color="auto" w:fill="DBE5F1" w:themeFill="accent1" w:themeFillTint="33"/>
          </w:tcPr>
          <w:p w14:paraId="7F021737" w14:textId="015DEA6A" w:rsidR="00256B54" w:rsidRDefault="003652FA" w:rsidP="00435BA0">
            <w:pPr>
              <w:ind w:left="447" w:hanging="447"/>
              <w:rPr>
                <w:rFonts w:ascii="Calibri Light" w:hAnsi="Calibri Light" w:cs="Calibri Light"/>
                <w:color w:val="595959" w:themeColor="text1" w:themeTint="A6"/>
              </w:rPr>
            </w:pPr>
            <w:r>
              <w:rPr>
                <w:rFonts w:ascii="Calibri Light" w:hAnsi="Calibri Light" w:cs="Calibri Light"/>
                <w:color w:val="595959" w:themeColor="text1" w:themeTint="A6"/>
              </w:rPr>
              <w:t>LINE</w:t>
            </w:r>
            <w:r w:rsidR="008E0A1A">
              <w:rPr>
                <w:rFonts w:ascii="Calibri Light" w:hAnsi="Calibri Light" w:cs="Calibri Light"/>
                <w:color w:val="595959" w:themeColor="text1" w:themeTint="A6"/>
              </w:rPr>
              <w:t xml:space="preserve"> MANAGER </w:t>
            </w:r>
            <w:r w:rsidR="008E0A1A" w:rsidRPr="00631AC3">
              <w:rPr>
                <w:rFonts w:ascii="Calibri Light" w:hAnsi="Calibri Light" w:cs="Calibri Light"/>
                <w:i/>
                <w:iCs/>
                <w:color w:val="595959" w:themeColor="text1" w:themeTint="A6"/>
                <w:sz w:val="16"/>
                <w:szCs w:val="16"/>
              </w:rPr>
              <w:t>(internal applications only)</w:t>
            </w:r>
          </w:p>
        </w:tc>
      </w:tr>
      <w:tr w:rsidR="00397DE6" w:rsidRPr="00AA1565" w14:paraId="379A1865" w14:textId="77777777">
        <w:trPr>
          <w:trHeight w:val="311"/>
        </w:trPr>
        <w:tc>
          <w:tcPr>
            <w:tcW w:w="9918" w:type="dxa"/>
            <w:shd w:val="clear" w:color="auto" w:fill="FFFFFF" w:themeFill="background1"/>
          </w:tcPr>
          <w:p w14:paraId="6A5E95D9" w14:textId="31A66185" w:rsidR="007F6F3D" w:rsidRPr="007F6F3D"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599012734"/>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7F6F3D" w:rsidRPr="007F6F3D">
              <w:rPr>
                <w:rFonts w:ascii="Calibri Light" w:hAnsi="Calibri Light" w:cs="Calibri Light"/>
                <w:color w:val="595959" w:themeColor="text1" w:themeTint="A6"/>
              </w:rPr>
              <w:t>I am aware of the project and its aims.</w:t>
            </w:r>
          </w:p>
          <w:p w14:paraId="49A7A61C" w14:textId="2963B0B5" w:rsidR="007F6F3D" w:rsidRPr="007F6F3D"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07972897"/>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7F6F3D" w:rsidRPr="007F6F3D">
              <w:rPr>
                <w:rFonts w:ascii="Calibri Light" w:hAnsi="Calibri Light" w:cs="Calibri Light"/>
                <w:color w:val="595959" w:themeColor="text1" w:themeTint="A6"/>
              </w:rPr>
              <w:t xml:space="preserve">I </w:t>
            </w:r>
            <w:r w:rsidR="00706D42">
              <w:rPr>
                <w:rFonts w:ascii="Calibri Light" w:hAnsi="Calibri Light" w:cs="Calibri Light"/>
                <w:color w:val="595959" w:themeColor="text1" w:themeTint="A6"/>
              </w:rPr>
              <w:t>support the</w:t>
            </w:r>
            <w:r w:rsidR="007F6F3D" w:rsidRPr="007F6F3D">
              <w:rPr>
                <w:rFonts w:ascii="Calibri Light" w:hAnsi="Calibri Light" w:cs="Calibri Light"/>
                <w:color w:val="595959" w:themeColor="text1" w:themeTint="A6"/>
              </w:rPr>
              <w:t xml:space="preserve"> applicant spending time on this project and acknowledge the potential impact on their regular duties.</w:t>
            </w:r>
          </w:p>
          <w:p w14:paraId="6C07F8D4" w14:textId="77777777" w:rsidR="007F6F3D" w:rsidRPr="00317878" w:rsidRDefault="007F6F3D" w:rsidP="00435BA0">
            <w:pPr>
              <w:ind w:left="447" w:hanging="447"/>
              <w:rPr>
                <w:rFonts w:ascii="Calibri Light" w:hAnsi="Calibri Light" w:cs="Calibri Light"/>
                <w:i/>
                <w:iCs/>
                <w:color w:val="595959" w:themeColor="text1" w:themeTint="A6"/>
                <w:sz w:val="18"/>
                <w:szCs w:val="18"/>
              </w:rPr>
            </w:pPr>
            <w:r w:rsidRPr="00317878">
              <w:rPr>
                <w:rFonts w:ascii="Calibri Light" w:hAnsi="Calibri Light" w:cs="Calibri Light"/>
                <w:i/>
                <w:iCs/>
                <w:color w:val="595959" w:themeColor="text1" w:themeTint="A6"/>
                <w:sz w:val="18"/>
                <w:szCs w:val="18"/>
              </w:rPr>
              <w:t>Note: Line manager sign-off is not required for senior staff, including consultants, directors, or those in leadership roles.</w:t>
            </w:r>
          </w:p>
          <w:p w14:paraId="04CFEBEA" w14:textId="1D34CD78" w:rsidR="00397DE6" w:rsidRDefault="00AD4C01" w:rsidP="00AD4C01">
            <w:pPr>
              <w:tabs>
                <w:tab w:val="left" w:pos="5094"/>
              </w:tabs>
              <w:spacing w:before="240" w:after="240"/>
              <w:ind w:left="447" w:hanging="447"/>
              <w:rPr>
                <w:rFonts w:ascii="Calibri Light" w:hAnsi="Calibri Light" w:cs="Calibri Light"/>
                <w:color w:val="595959" w:themeColor="text1" w:themeTint="A6"/>
              </w:rPr>
            </w:pPr>
            <w:r w:rsidRPr="00237DA5">
              <w:rPr>
                <w:rFonts w:ascii="Calibri Light" w:hAnsi="Calibri Light" w:cs="Calibri Light"/>
                <w:color w:val="595959" w:themeColor="text1" w:themeTint="A6"/>
              </w:rPr>
              <w:t>Name (printed)</w:t>
            </w:r>
            <w:proofErr w:type="gramStart"/>
            <w:r w:rsidRPr="00237DA5">
              <w:rPr>
                <w:rFonts w:ascii="Calibri Light" w:hAnsi="Calibri Light" w:cs="Calibri Light"/>
                <w:color w:val="595959" w:themeColor="text1" w:themeTint="A6"/>
              </w:rPr>
              <w:t xml:space="preserve">:  </w:t>
            </w:r>
            <w:r>
              <w:rPr>
                <w:rFonts w:ascii="Calibri Light" w:hAnsi="Calibri Light" w:cs="Calibri Light"/>
                <w:color w:val="595959" w:themeColor="text1" w:themeTint="A6"/>
              </w:rPr>
              <w:tab/>
            </w:r>
            <w:proofErr w:type="gramEnd"/>
            <w:r w:rsidRPr="00237DA5">
              <w:rPr>
                <w:rFonts w:ascii="Calibri Light" w:hAnsi="Calibri Light" w:cs="Calibri Light"/>
                <w:color w:val="595959" w:themeColor="text1" w:themeTint="A6"/>
              </w:rPr>
              <w:t>Signature:</w:t>
            </w:r>
          </w:p>
        </w:tc>
      </w:tr>
      <w:tr w:rsidR="00256B54" w:rsidRPr="00AA1565" w14:paraId="38CA8AF3" w14:textId="77777777">
        <w:trPr>
          <w:trHeight w:val="311"/>
        </w:trPr>
        <w:tc>
          <w:tcPr>
            <w:tcW w:w="9918" w:type="dxa"/>
            <w:shd w:val="clear" w:color="auto" w:fill="DBE5F1" w:themeFill="accent1" w:themeFillTint="33"/>
          </w:tcPr>
          <w:p w14:paraId="029C147C" w14:textId="5C363F1B" w:rsidR="00256B54" w:rsidRDefault="008E0A1A" w:rsidP="00435BA0">
            <w:pPr>
              <w:ind w:left="447" w:hanging="447"/>
              <w:rPr>
                <w:rFonts w:ascii="Calibri Light" w:hAnsi="Calibri Light" w:cs="Calibri Light"/>
                <w:color w:val="595959" w:themeColor="text1" w:themeTint="A6"/>
              </w:rPr>
            </w:pPr>
            <w:r>
              <w:rPr>
                <w:rFonts w:ascii="Calibri Light" w:hAnsi="Calibri Light" w:cs="Calibri Light"/>
                <w:color w:val="595959" w:themeColor="text1" w:themeTint="A6"/>
              </w:rPr>
              <w:t xml:space="preserve">CHARITY SUPPORT </w:t>
            </w:r>
            <w:r w:rsidRPr="00631AC3">
              <w:rPr>
                <w:rFonts w:ascii="Calibri Light" w:hAnsi="Calibri Light" w:cs="Calibri Light"/>
                <w:i/>
                <w:iCs/>
                <w:color w:val="595959" w:themeColor="text1" w:themeTint="A6"/>
                <w:sz w:val="16"/>
                <w:szCs w:val="16"/>
              </w:rPr>
              <w:t>(</w:t>
            </w:r>
            <w:r w:rsidR="00631AC3" w:rsidRPr="00631AC3">
              <w:rPr>
                <w:rFonts w:ascii="Calibri Light" w:hAnsi="Calibri Light" w:cs="Calibri Light"/>
                <w:i/>
                <w:iCs/>
                <w:color w:val="595959" w:themeColor="text1" w:themeTint="A6"/>
                <w:sz w:val="16"/>
                <w:szCs w:val="16"/>
              </w:rPr>
              <w:t>level C or above)</w:t>
            </w:r>
          </w:p>
        </w:tc>
      </w:tr>
      <w:tr w:rsidR="00397DE6" w:rsidRPr="00AA1565" w14:paraId="7EFE6F02" w14:textId="77777777">
        <w:trPr>
          <w:trHeight w:val="311"/>
        </w:trPr>
        <w:tc>
          <w:tcPr>
            <w:tcW w:w="9918" w:type="dxa"/>
            <w:shd w:val="clear" w:color="auto" w:fill="FFFFFF" w:themeFill="background1"/>
          </w:tcPr>
          <w:p w14:paraId="1B1344E6" w14:textId="000AEDD3" w:rsidR="00E40B4C" w:rsidRPr="00E40B4C"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228767980"/>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E40B4C" w:rsidRPr="00E40B4C">
              <w:rPr>
                <w:rFonts w:ascii="Calibri Light" w:hAnsi="Calibri Light" w:cs="Calibri Light"/>
                <w:color w:val="595959" w:themeColor="text1" w:themeTint="A6"/>
              </w:rPr>
              <w:t>I confirm my support for this project, including the associated participant recruitment, within my division and on behalf of the Charity.</w:t>
            </w:r>
          </w:p>
          <w:p w14:paraId="4D46FEA6" w14:textId="3E526D00" w:rsidR="00E40B4C" w:rsidRPr="00E40B4C"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1179782769"/>
                <w14:checkbox>
                  <w14:checked w14:val="0"/>
                  <w14:checkedState w14:val="2612" w14:font="MS Gothic"/>
                  <w14:uncheckedState w14:val="2610" w14:font="MS Gothic"/>
                </w14:checkbox>
              </w:sdtPr>
              <w:sdtContent>
                <w:r w:rsidR="00E40B4C">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E40B4C" w:rsidRPr="00E40B4C">
              <w:rPr>
                <w:rFonts w:ascii="Calibri Light" w:hAnsi="Calibri Light" w:cs="Calibri Light"/>
                <w:color w:val="595959" w:themeColor="text1" w:themeTint="A6"/>
              </w:rPr>
              <w:t>I confirm that I am authorised to approve the use of St Andrew’s resources, as outlined in this project, to conduct this research.</w:t>
            </w:r>
          </w:p>
          <w:p w14:paraId="37A41101" w14:textId="051F7018" w:rsidR="00E40B4C" w:rsidRPr="00E40B4C" w:rsidRDefault="00000000" w:rsidP="00435BA0">
            <w:pPr>
              <w:spacing w:after="60"/>
              <w:ind w:left="447" w:hanging="447"/>
              <w:rPr>
                <w:rFonts w:ascii="Calibri Light" w:hAnsi="Calibri Light" w:cs="Calibri Light"/>
                <w:color w:val="595959" w:themeColor="text1" w:themeTint="A6"/>
              </w:rPr>
            </w:pPr>
            <w:sdt>
              <w:sdtPr>
                <w:rPr>
                  <w:rFonts w:ascii="Calibri Light" w:hAnsi="Calibri Light" w:cs="Calibri Light"/>
                  <w:color w:val="595959" w:themeColor="text1" w:themeTint="A6"/>
                </w:rPr>
                <w:id w:val="2104298954"/>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E40B4C">
              <w:rPr>
                <w:rFonts w:ascii="Calibri Light" w:hAnsi="Calibri Light" w:cs="Calibri Light"/>
                <w:color w:val="595959" w:themeColor="text1" w:themeTint="A6"/>
              </w:rPr>
              <w:tab/>
            </w:r>
            <w:r w:rsidR="00E40B4C" w:rsidRPr="00E40B4C">
              <w:rPr>
                <w:rFonts w:ascii="Calibri Light" w:hAnsi="Calibri Light" w:cs="Calibri Light"/>
                <w:color w:val="595959" w:themeColor="text1" w:themeTint="A6"/>
              </w:rPr>
              <w:t>I understand that my support does not guarantee final approval by the Service Evaluation and Research Approvals Committee (SERAC).</w:t>
            </w:r>
          </w:p>
          <w:p w14:paraId="1FA877CC" w14:textId="77777777" w:rsidR="005E6140" w:rsidRDefault="00AD4C01" w:rsidP="005E6140">
            <w:pPr>
              <w:tabs>
                <w:tab w:val="left" w:pos="5136"/>
              </w:tabs>
              <w:spacing w:before="240"/>
              <w:ind w:left="448" w:hanging="448"/>
              <w:rPr>
                <w:rFonts w:ascii="Calibri Light" w:hAnsi="Calibri Light" w:cs="Calibri Light"/>
                <w:color w:val="595959" w:themeColor="text1" w:themeTint="A6"/>
              </w:rPr>
            </w:pPr>
            <w:r w:rsidRPr="00237DA5">
              <w:rPr>
                <w:rFonts w:ascii="Calibri Light" w:hAnsi="Calibri Light" w:cs="Calibri Light"/>
                <w:color w:val="595959" w:themeColor="text1" w:themeTint="A6"/>
              </w:rPr>
              <w:t>Name (printed)</w:t>
            </w:r>
            <w:proofErr w:type="gramStart"/>
            <w:r w:rsidRPr="00237DA5">
              <w:rPr>
                <w:rFonts w:ascii="Calibri Light" w:hAnsi="Calibri Light" w:cs="Calibri Light"/>
                <w:color w:val="595959" w:themeColor="text1" w:themeTint="A6"/>
              </w:rPr>
              <w:t xml:space="preserve">:  </w:t>
            </w:r>
            <w:r>
              <w:rPr>
                <w:rFonts w:ascii="Calibri Light" w:hAnsi="Calibri Light" w:cs="Calibri Light"/>
                <w:color w:val="595959" w:themeColor="text1" w:themeTint="A6"/>
              </w:rPr>
              <w:tab/>
            </w:r>
            <w:proofErr w:type="gramEnd"/>
            <w:r w:rsidRPr="00237DA5">
              <w:rPr>
                <w:rFonts w:ascii="Calibri Light" w:hAnsi="Calibri Light" w:cs="Calibri Light"/>
                <w:color w:val="595959" w:themeColor="text1" w:themeTint="A6"/>
              </w:rPr>
              <w:t>Signature:</w:t>
            </w:r>
          </w:p>
          <w:p w14:paraId="6EDBBD6A" w14:textId="30A406DF" w:rsidR="00397DE6" w:rsidRDefault="00E40B4C" w:rsidP="005E6140">
            <w:pPr>
              <w:spacing w:before="120" w:after="120"/>
              <w:ind w:left="448" w:hanging="448"/>
              <w:rPr>
                <w:rFonts w:ascii="Calibri Light" w:hAnsi="Calibri Light" w:cs="Calibri Light"/>
                <w:color w:val="595959" w:themeColor="text1" w:themeTint="A6"/>
              </w:rPr>
            </w:pPr>
            <w:r w:rsidRPr="00E40B4C">
              <w:rPr>
                <w:rFonts w:ascii="Calibri Light" w:hAnsi="Calibri Light" w:cs="Calibri Light"/>
                <w:color w:val="595959" w:themeColor="text1" w:themeTint="A6"/>
              </w:rPr>
              <w:t>Role:</w:t>
            </w:r>
          </w:p>
        </w:tc>
      </w:tr>
    </w:tbl>
    <w:p w14:paraId="7800C783" w14:textId="77777777" w:rsidR="00397DE6" w:rsidRDefault="00397DE6" w:rsidP="00047416">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918"/>
      </w:tblGrid>
      <w:tr w:rsidR="00C96B29" w:rsidRPr="0082066B" w14:paraId="037D3606" w14:textId="77777777">
        <w:tc>
          <w:tcPr>
            <w:tcW w:w="9918" w:type="dxa"/>
            <w:shd w:val="clear" w:color="auto" w:fill="006187"/>
          </w:tcPr>
          <w:p w14:paraId="727166AF" w14:textId="250D3071" w:rsidR="00C96B29" w:rsidRPr="0082066B" w:rsidRDefault="00C96B29">
            <w:pPr>
              <w:keepNext/>
              <w:rPr>
                <w:rFonts w:ascii="Calibri Light" w:hAnsi="Calibri Light" w:cs="Calibri Light"/>
                <w:color w:val="FFFFFF" w:themeColor="background1"/>
              </w:rPr>
            </w:pPr>
            <w:r>
              <w:rPr>
                <w:rFonts w:ascii="Calibri Light" w:hAnsi="Calibri Light" w:cs="Calibri Light"/>
                <w:color w:val="FFFFFF" w:themeColor="background1"/>
              </w:rPr>
              <w:t xml:space="preserve">SUBMISSION CHECKLIST  </w:t>
            </w:r>
          </w:p>
        </w:tc>
      </w:tr>
      <w:tr w:rsidR="00F6600B" w:rsidRPr="00AA1565" w14:paraId="25FC7EF9" w14:textId="77777777">
        <w:trPr>
          <w:trHeight w:val="311"/>
        </w:trPr>
        <w:tc>
          <w:tcPr>
            <w:tcW w:w="9918" w:type="dxa"/>
            <w:shd w:val="clear" w:color="auto" w:fill="DBE5F1" w:themeFill="accent1" w:themeFillTint="33"/>
          </w:tcPr>
          <w:p w14:paraId="2DB8CF7B" w14:textId="365F42E9" w:rsidR="00F6600B" w:rsidRDefault="00F6600B" w:rsidP="00F6600B">
            <w:pPr>
              <w:rPr>
                <w:rFonts w:ascii="Calibri Light" w:hAnsi="Calibri Light" w:cs="Calibri Light"/>
                <w:color w:val="595959" w:themeColor="text1" w:themeTint="A6"/>
              </w:rPr>
            </w:pPr>
            <w:r w:rsidRPr="00F6600B">
              <w:rPr>
                <w:rFonts w:ascii="Calibri Light" w:hAnsi="Calibri Light" w:cs="Calibri Light"/>
                <w:color w:val="595959" w:themeColor="text1" w:themeTint="A6"/>
              </w:rPr>
              <w:t xml:space="preserve">Once completed, please email this form to </w:t>
            </w:r>
            <w:hyperlink r:id="rId16" w:history="1">
              <w:r w:rsidR="00BC27CA" w:rsidRPr="00D67F23">
                <w:rPr>
                  <w:rStyle w:val="Hyperlink"/>
                  <w:rFonts w:ascii="Calibri Light" w:hAnsi="Calibri Light" w:cs="Calibri Light"/>
                </w:rPr>
                <w:t>research@stah.org</w:t>
              </w:r>
            </w:hyperlink>
            <w:r w:rsidR="00BC27CA">
              <w:rPr>
                <w:rFonts w:ascii="Calibri Light" w:hAnsi="Calibri Light" w:cs="Calibri Light"/>
                <w:color w:val="595959" w:themeColor="text1" w:themeTint="A6"/>
              </w:rPr>
              <w:t xml:space="preserve"> </w:t>
            </w:r>
            <w:r w:rsidRPr="00F6600B">
              <w:rPr>
                <w:rFonts w:ascii="Calibri Light" w:hAnsi="Calibri Light" w:cs="Calibri Light"/>
                <w:color w:val="595959" w:themeColor="text1" w:themeTint="A6"/>
              </w:rPr>
              <w:t xml:space="preserve"> and attach all that apply:</w:t>
            </w:r>
          </w:p>
        </w:tc>
      </w:tr>
      <w:tr w:rsidR="00C96B29" w:rsidRPr="00AA1565" w14:paraId="6C33771D" w14:textId="77777777" w:rsidTr="00F6600B">
        <w:trPr>
          <w:trHeight w:val="311"/>
        </w:trPr>
        <w:tc>
          <w:tcPr>
            <w:tcW w:w="9918" w:type="dxa"/>
            <w:shd w:val="clear" w:color="auto" w:fill="FFFFFF" w:themeFill="background1"/>
          </w:tcPr>
          <w:p w14:paraId="2EE7F8D7" w14:textId="2BA8FF44"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1083918285"/>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Output from HRA decision tools</w:t>
            </w:r>
            <w:r w:rsidR="00085BCF">
              <w:rPr>
                <w:rFonts w:ascii="Calibri Light" w:hAnsi="Calibri Light" w:cs="Calibri Light"/>
                <w:color w:val="595959" w:themeColor="text1" w:themeTint="A6"/>
              </w:rPr>
              <w:t xml:space="preserve">: </w:t>
            </w:r>
            <w:r w:rsidR="00F6600B" w:rsidRPr="00F6600B">
              <w:rPr>
                <w:rFonts w:ascii="Calibri Light" w:hAnsi="Calibri Light" w:cs="Calibri Light"/>
                <w:color w:val="595959" w:themeColor="text1" w:themeTint="A6"/>
              </w:rPr>
              <w:t>Is my study research?</w:t>
            </w:r>
            <w:r w:rsidR="00085BCF">
              <w:rPr>
                <w:rFonts w:ascii="Calibri Light" w:hAnsi="Calibri Light" w:cs="Calibri Light"/>
                <w:color w:val="595959" w:themeColor="text1" w:themeTint="A6"/>
              </w:rPr>
              <w:t xml:space="preserve"> </w:t>
            </w:r>
            <w:r w:rsidR="00085BCF" w:rsidRPr="00085BCF">
              <w:rPr>
                <w:rFonts w:ascii="Calibri Light" w:hAnsi="Calibri Light" w:cs="Calibri Light"/>
                <w:i/>
                <w:iCs/>
                <w:color w:val="595959" w:themeColor="text1" w:themeTint="A6"/>
                <w:sz w:val="18"/>
                <w:szCs w:val="18"/>
              </w:rPr>
              <w:t xml:space="preserve">(All projects) </w:t>
            </w:r>
            <w:r w:rsidR="00085BCF">
              <w:rPr>
                <w:rFonts w:ascii="Calibri Light" w:hAnsi="Calibri Light" w:cs="Calibri Light"/>
                <w:color w:val="595959" w:themeColor="text1" w:themeTint="A6"/>
              </w:rPr>
              <w:t>Plus,</w:t>
            </w:r>
            <w:r w:rsidR="00F6600B" w:rsidRPr="00F6600B">
              <w:rPr>
                <w:rFonts w:ascii="Calibri Light" w:hAnsi="Calibri Light" w:cs="Calibri Light"/>
                <w:color w:val="595959" w:themeColor="text1" w:themeTint="A6"/>
              </w:rPr>
              <w:t xml:space="preserve"> Do I need NHS REC approval?</w:t>
            </w:r>
            <w:r w:rsidR="00085BCF">
              <w:rPr>
                <w:rFonts w:ascii="Calibri Light" w:hAnsi="Calibri Light" w:cs="Calibri Light"/>
                <w:color w:val="595959" w:themeColor="text1" w:themeTint="A6"/>
              </w:rPr>
              <w:t xml:space="preserve"> </w:t>
            </w:r>
            <w:r w:rsidR="00085BCF" w:rsidRPr="00085BCF">
              <w:rPr>
                <w:rFonts w:ascii="Calibri Light" w:hAnsi="Calibri Light" w:cs="Calibri Light"/>
                <w:i/>
                <w:iCs/>
                <w:color w:val="595959" w:themeColor="text1" w:themeTint="A6"/>
                <w:sz w:val="18"/>
                <w:szCs w:val="18"/>
              </w:rPr>
              <w:t>(Research only</w:t>
            </w:r>
            <w:r w:rsidR="00F6600B" w:rsidRPr="00085BCF">
              <w:rPr>
                <w:rFonts w:ascii="Calibri Light" w:hAnsi="Calibri Light" w:cs="Calibri Light"/>
                <w:i/>
                <w:iCs/>
                <w:color w:val="595959" w:themeColor="text1" w:themeTint="A6"/>
                <w:sz w:val="18"/>
                <w:szCs w:val="18"/>
              </w:rPr>
              <w:t>)</w:t>
            </w:r>
          </w:p>
          <w:p w14:paraId="14421139" w14:textId="4A5D0006"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91592847"/>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External sponsor confirmation (on sponsor organisation’s headed paper; can be a scan attached to an email)</w:t>
            </w:r>
          </w:p>
          <w:p w14:paraId="459B6543" w14:textId="6CD6C8EF"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683971041"/>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Participant information sheets and consent forms – these should be dated and version controlled; the consent form should reference the version number of the information sheet</w:t>
            </w:r>
          </w:p>
          <w:p w14:paraId="7588A5F6" w14:textId="06E7621A"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733927032"/>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Research Ethics Committee approval (we advise you to seek project approval before applying for ethical review)</w:t>
            </w:r>
          </w:p>
          <w:p w14:paraId="1653BA6B" w14:textId="24995C69"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1609539998"/>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 xml:space="preserve">Any documents </w:t>
            </w:r>
            <w:r w:rsidR="002309CC">
              <w:rPr>
                <w:rFonts w:ascii="Calibri Light" w:hAnsi="Calibri Light" w:cs="Calibri Light"/>
                <w:color w:val="595959" w:themeColor="text1" w:themeTint="A6"/>
              </w:rPr>
              <w:t>referenced as evidence for support</w:t>
            </w:r>
          </w:p>
          <w:p w14:paraId="25234BA7" w14:textId="61139C94"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296112680"/>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Data collection forms and/or interview questions/topic guide</w:t>
            </w:r>
          </w:p>
          <w:p w14:paraId="561A02A9" w14:textId="44FE0BB3" w:rsidR="00F6600B" w:rsidRPr="00F6600B"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276565026"/>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Costing and justification of resources for projects seeking or applying for additional funding from St Andrew’s (internal &amp; collaboration projects only)</w:t>
            </w:r>
          </w:p>
          <w:p w14:paraId="3EE4E1B0" w14:textId="486ACFB4" w:rsidR="00F6600B" w:rsidRPr="00826B87" w:rsidRDefault="00000000" w:rsidP="00F6600B">
            <w:pPr>
              <w:spacing w:after="60"/>
              <w:ind w:left="590" w:hanging="590"/>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294346551"/>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 xml:space="preserve">External peer review </w:t>
            </w:r>
            <w:r w:rsidR="00F6600B" w:rsidRPr="00826B87">
              <w:rPr>
                <w:rFonts w:ascii="Calibri Light" w:hAnsi="Calibri Light" w:cs="Calibri Light"/>
                <w:i/>
                <w:iCs/>
                <w:color w:val="595959" w:themeColor="text1" w:themeTint="A6"/>
                <w:sz w:val="18"/>
                <w:szCs w:val="18"/>
              </w:rPr>
              <w:t xml:space="preserve">(only required for projects seeking an additional investment of ≥£5,000 from St Andrew’s) </w:t>
            </w:r>
          </w:p>
          <w:p w14:paraId="6DB30409" w14:textId="3E1E51AA" w:rsidR="00F6600B" w:rsidRPr="00F6600B" w:rsidRDefault="00000000" w:rsidP="00F6600B">
            <w:pPr>
              <w:spacing w:after="60"/>
              <w:ind w:left="590" w:hanging="590"/>
              <w:rPr>
                <w:rFonts w:ascii="Calibri Light" w:hAnsi="Calibri Light" w:cs="Calibri Light"/>
                <w:i/>
                <w:iCs/>
                <w:color w:val="595959" w:themeColor="text1" w:themeTint="A6"/>
                <w:sz w:val="18"/>
                <w:szCs w:val="18"/>
              </w:rPr>
            </w:pPr>
            <w:sdt>
              <w:sdtPr>
                <w:rPr>
                  <w:rFonts w:ascii="Calibri Light" w:hAnsi="Calibri Light" w:cs="Calibri Light"/>
                  <w:color w:val="595959" w:themeColor="text1" w:themeTint="A6"/>
                </w:rPr>
                <w:id w:val="-2132075953"/>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 xml:space="preserve">Research Passport Application </w:t>
            </w:r>
            <w:r w:rsidR="00F6600B" w:rsidRPr="00F6600B">
              <w:rPr>
                <w:rFonts w:ascii="Calibri Light" w:hAnsi="Calibri Light" w:cs="Calibri Light"/>
                <w:i/>
                <w:iCs/>
                <w:color w:val="595959" w:themeColor="text1" w:themeTint="A6"/>
                <w:sz w:val="18"/>
                <w:szCs w:val="18"/>
              </w:rPr>
              <w:t>(external applicants only)</w:t>
            </w:r>
          </w:p>
          <w:p w14:paraId="758E3927" w14:textId="1E790828" w:rsidR="00C96B29" w:rsidRDefault="00000000" w:rsidP="00F6600B">
            <w:pPr>
              <w:spacing w:after="60"/>
              <w:ind w:left="590" w:hanging="590"/>
              <w:rPr>
                <w:rFonts w:ascii="Calibri Light" w:hAnsi="Calibri Light" w:cs="Calibri Light"/>
                <w:color w:val="595959" w:themeColor="text1" w:themeTint="A6"/>
              </w:rPr>
            </w:pPr>
            <w:sdt>
              <w:sdtPr>
                <w:rPr>
                  <w:rFonts w:ascii="Calibri Light" w:hAnsi="Calibri Light" w:cs="Calibri Light"/>
                  <w:color w:val="595959" w:themeColor="text1" w:themeTint="A6"/>
                </w:rPr>
                <w:id w:val="-2115201463"/>
                <w14:checkbox>
                  <w14:checked w14:val="0"/>
                  <w14:checkedState w14:val="2612" w14:font="MS Gothic"/>
                  <w14:uncheckedState w14:val="2610" w14:font="MS Gothic"/>
                </w14:checkbox>
              </w:sdtPr>
              <w:sdtContent>
                <w:r w:rsidR="00F6600B">
                  <w:rPr>
                    <w:rFonts w:ascii="MS Gothic" w:eastAsia="MS Gothic" w:hAnsi="MS Gothic" w:cs="Calibri Light" w:hint="eastAsia"/>
                    <w:color w:val="595959" w:themeColor="text1" w:themeTint="A6"/>
                  </w:rPr>
                  <w:t>☐</w:t>
                </w:r>
              </w:sdtContent>
            </w:sdt>
            <w:r w:rsidR="00F6600B">
              <w:rPr>
                <w:rFonts w:ascii="Calibri Light" w:hAnsi="Calibri Light" w:cs="Calibri Light"/>
                <w:color w:val="595959" w:themeColor="text1" w:themeTint="A6"/>
              </w:rPr>
              <w:tab/>
            </w:r>
            <w:r w:rsidR="00F6600B" w:rsidRPr="00F6600B">
              <w:rPr>
                <w:rFonts w:ascii="Calibri Light" w:hAnsi="Calibri Light" w:cs="Calibri Light"/>
                <w:color w:val="595959" w:themeColor="text1" w:themeTint="A6"/>
              </w:rPr>
              <w:t>Data Privacy Impact Assessment (DPIA)</w:t>
            </w:r>
            <w:r w:rsidR="00826B87">
              <w:rPr>
                <w:rFonts w:ascii="Calibri Light" w:hAnsi="Calibri Light" w:cs="Calibri Light"/>
                <w:color w:val="595959" w:themeColor="text1" w:themeTint="A6"/>
              </w:rPr>
              <w:t xml:space="preserve"> screening </w:t>
            </w:r>
            <w:r w:rsidR="00DF332B">
              <w:rPr>
                <w:rFonts w:ascii="Calibri Light" w:hAnsi="Calibri Light" w:cs="Calibri Light"/>
                <w:color w:val="595959" w:themeColor="text1" w:themeTint="A6"/>
              </w:rPr>
              <w:t>questionnaire, or full DPIA where required</w:t>
            </w:r>
          </w:p>
        </w:tc>
      </w:tr>
    </w:tbl>
    <w:p w14:paraId="6CDD274F" w14:textId="77777777" w:rsidR="00725447" w:rsidRDefault="00725447">
      <w:pPr>
        <w:rPr>
          <w:rFonts w:ascii="Calibri Light" w:hAnsi="Calibri Light" w:cs="Calibri Light"/>
          <w:color w:val="595959" w:themeColor="text1" w:themeTint="A6"/>
        </w:rPr>
      </w:pPr>
      <w:r>
        <w:rPr>
          <w:rFonts w:ascii="Calibri Light" w:hAnsi="Calibri Light" w:cs="Calibri Light"/>
          <w:color w:val="595959" w:themeColor="text1" w:themeTint="A6"/>
        </w:rPr>
        <w:br w:type="page"/>
      </w:r>
    </w:p>
    <w:p w14:paraId="5F5EB937" w14:textId="76463C2F" w:rsidR="00C96B29" w:rsidRPr="009912BB" w:rsidRDefault="00725447" w:rsidP="00047416">
      <w:pPr>
        <w:spacing w:after="0" w:line="240" w:lineRule="auto"/>
        <w:rPr>
          <w:rFonts w:ascii="Calibri Light" w:hAnsi="Calibri Light" w:cs="Calibri Light"/>
          <w:b/>
          <w:bCs/>
          <w:color w:val="595959" w:themeColor="text1" w:themeTint="A6"/>
        </w:rPr>
      </w:pPr>
      <w:r w:rsidRPr="009912BB">
        <w:rPr>
          <w:rFonts w:ascii="Calibri Light" w:hAnsi="Calibri Light" w:cs="Calibri Light"/>
          <w:b/>
          <w:bCs/>
          <w:color w:val="595959" w:themeColor="text1" w:themeTint="A6"/>
        </w:rPr>
        <w:lastRenderedPageBreak/>
        <w:t>Appendix 1: Ethics Screening Questions</w:t>
      </w:r>
      <w:r w:rsidR="001633F5">
        <w:rPr>
          <w:rStyle w:val="FootnoteReference"/>
          <w:rFonts w:ascii="Calibri Light" w:hAnsi="Calibri Light" w:cs="Calibri Light"/>
          <w:color w:val="595959" w:themeColor="text1" w:themeTint="A6"/>
        </w:rPr>
        <w:footnoteReference w:id="1"/>
      </w:r>
    </w:p>
    <w:p w14:paraId="75C3411D" w14:textId="77777777" w:rsidR="00383CA9" w:rsidRDefault="00383CA9" w:rsidP="00047416">
      <w:pPr>
        <w:spacing w:after="0" w:line="240" w:lineRule="auto"/>
        <w:rPr>
          <w:rFonts w:ascii="Calibri Light" w:hAnsi="Calibri Light" w:cs="Calibri Light"/>
          <w:color w:val="595959" w:themeColor="text1" w:themeTint="A6"/>
        </w:rPr>
      </w:pPr>
    </w:p>
    <w:p w14:paraId="560DB438" w14:textId="2226FC16" w:rsidR="00383CA9" w:rsidRPr="00383CA9" w:rsidRDefault="00383CA9" w:rsidP="00383CA9">
      <w:pPr>
        <w:spacing w:after="0" w:line="240" w:lineRule="auto"/>
        <w:rPr>
          <w:rFonts w:ascii="Calibri Light" w:hAnsi="Calibri Light" w:cs="Calibri Light"/>
          <w:color w:val="595959" w:themeColor="text1" w:themeTint="A6"/>
        </w:rPr>
      </w:pPr>
      <w:r w:rsidRPr="00383CA9">
        <w:rPr>
          <w:rFonts w:ascii="Calibri Light" w:hAnsi="Calibri Light" w:cs="Calibri Light"/>
          <w:color w:val="595959" w:themeColor="text1" w:themeTint="A6"/>
        </w:rPr>
        <w:t xml:space="preserve">For use with service evaluation, evaluation and research projects that </w:t>
      </w:r>
      <w:r w:rsidR="009912BB">
        <w:rPr>
          <w:rFonts w:ascii="Calibri Light" w:hAnsi="Calibri Light" w:cs="Calibri Light"/>
          <w:color w:val="595959" w:themeColor="text1" w:themeTint="A6"/>
        </w:rPr>
        <w:t xml:space="preserve">are assessed as </w:t>
      </w:r>
      <w:r w:rsidRPr="00383CA9">
        <w:rPr>
          <w:rFonts w:ascii="Calibri Light" w:hAnsi="Calibri Light" w:cs="Calibri Light"/>
          <w:color w:val="595959" w:themeColor="text1" w:themeTint="A6"/>
        </w:rPr>
        <w:t>not requir</w:t>
      </w:r>
      <w:r w:rsidR="009912BB">
        <w:rPr>
          <w:rFonts w:ascii="Calibri Light" w:hAnsi="Calibri Light" w:cs="Calibri Light"/>
          <w:color w:val="595959" w:themeColor="text1" w:themeTint="A6"/>
        </w:rPr>
        <w:t>ing</w:t>
      </w:r>
      <w:r w:rsidRPr="00383CA9">
        <w:rPr>
          <w:rFonts w:ascii="Calibri Light" w:hAnsi="Calibri Light" w:cs="Calibri Light"/>
          <w:color w:val="595959" w:themeColor="text1" w:themeTint="A6"/>
        </w:rPr>
        <w:t xml:space="preserve"> REC </w:t>
      </w:r>
      <w:r w:rsidR="009912BB">
        <w:rPr>
          <w:rFonts w:ascii="Calibri Light" w:hAnsi="Calibri Light" w:cs="Calibri Light"/>
          <w:color w:val="595959" w:themeColor="text1" w:themeTint="A6"/>
        </w:rPr>
        <w:t>review.</w:t>
      </w:r>
    </w:p>
    <w:p w14:paraId="5C510F5D" w14:textId="77777777" w:rsidR="00383CA9" w:rsidRDefault="00383CA9" w:rsidP="00383CA9">
      <w:pPr>
        <w:spacing w:after="0" w:line="240" w:lineRule="auto"/>
        <w:rPr>
          <w:rFonts w:ascii="Calibri Light" w:hAnsi="Calibri Light" w:cs="Calibri Light"/>
          <w:color w:val="595959" w:themeColor="text1" w:themeTint="A6"/>
        </w:rPr>
      </w:pPr>
    </w:p>
    <w:tbl>
      <w:tblPr>
        <w:tblStyle w:val="TableGrid"/>
        <w:tblW w:w="991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5382"/>
        <w:gridCol w:w="4536"/>
      </w:tblGrid>
      <w:tr w:rsidR="00383CA9" w:rsidRPr="009E1088" w14:paraId="0C51D2E2" w14:textId="77777777" w:rsidTr="009E1088">
        <w:trPr>
          <w:trHeight w:val="311"/>
        </w:trPr>
        <w:tc>
          <w:tcPr>
            <w:tcW w:w="9918" w:type="dxa"/>
            <w:gridSpan w:val="2"/>
            <w:shd w:val="clear" w:color="auto" w:fill="DBE5F1" w:themeFill="accent1" w:themeFillTint="33"/>
            <w:vAlign w:val="center"/>
          </w:tcPr>
          <w:p w14:paraId="609D444B" w14:textId="2CB6A78B" w:rsidR="00383CA9" w:rsidRPr="009E1088" w:rsidRDefault="00332598" w:rsidP="009E1088">
            <w:pPr>
              <w:rPr>
                <w:rFonts w:ascii="Calibri Light" w:hAnsi="Calibri Light" w:cs="Calibri Light"/>
                <w:color w:val="595959" w:themeColor="text1" w:themeTint="A6"/>
                <w:sz w:val="20"/>
                <w:szCs w:val="20"/>
              </w:rPr>
            </w:pPr>
            <w:r w:rsidRPr="009E1088">
              <w:rPr>
                <w:rFonts w:ascii="Calibri Light" w:hAnsi="Calibri Light" w:cs="Calibri Light"/>
                <w:color w:val="595959" w:themeColor="text1" w:themeTint="A6"/>
                <w:sz w:val="20"/>
                <w:szCs w:val="20"/>
              </w:rPr>
              <w:t>Does the proposed project have any of the following ethical issues that need consideration before starting?</w:t>
            </w:r>
          </w:p>
        </w:tc>
      </w:tr>
      <w:tr w:rsidR="00383CA9" w:rsidRPr="00AA1565" w14:paraId="46E87409" w14:textId="77777777" w:rsidTr="006229D1">
        <w:trPr>
          <w:trHeight w:val="3558"/>
        </w:trPr>
        <w:tc>
          <w:tcPr>
            <w:tcW w:w="5382" w:type="dxa"/>
            <w:shd w:val="clear" w:color="auto" w:fill="FFFFFF" w:themeFill="background1"/>
          </w:tcPr>
          <w:p w14:paraId="639457FB"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Infringe on any patient rights?</w:t>
            </w:r>
          </w:p>
          <w:p w14:paraId="4D002AD3" w14:textId="2B814027" w:rsidR="00E872D1" w:rsidRPr="00E872D1" w:rsidRDefault="00000000" w:rsidP="00E872D1">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536739844"/>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E872D1" w:rsidRPr="00E872D1">
              <w:rPr>
                <w:rFonts w:ascii="Calibri Light" w:hAnsi="Calibri Light" w:cs="Calibri Light"/>
                <w:color w:val="595959" w:themeColor="text1" w:themeTint="A6"/>
                <w:sz w:val="18"/>
                <w:szCs w:val="18"/>
              </w:rPr>
              <w:t xml:space="preserve"> Yes </w:t>
            </w:r>
            <w:r w:rsidR="00E872D1"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868723812"/>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E872D1" w:rsidRPr="00E872D1">
              <w:rPr>
                <w:rFonts w:ascii="Calibri Light" w:hAnsi="Calibri Light" w:cs="Calibri Light"/>
                <w:color w:val="595959" w:themeColor="text1" w:themeTint="A6"/>
                <w:sz w:val="18"/>
                <w:szCs w:val="18"/>
              </w:rPr>
              <w:t xml:space="preserve"> No </w:t>
            </w:r>
          </w:p>
          <w:p w14:paraId="1A77B70C" w14:textId="77777777" w:rsidR="00E872D1" w:rsidRPr="00E872D1" w:rsidRDefault="00E872D1" w:rsidP="00E872D1">
            <w:pPr>
              <w:rPr>
                <w:rFonts w:ascii="Calibri Light" w:hAnsi="Calibri Light" w:cs="Calibri Light"/>
                <w:color w:val="595959" w:themeColor="text1" w:themeTint="A6"/>
                <w:sz w:val="18"/>
                <w:szCs w:val="18"/>
              </w:rPr>
            </w:pPr>
          </w:p>
          <w:p w14:paraId="7DB60B64"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 xml:space="preserve">Patients recruited without </w:t>
            </w:r>
            <w:proofErr w:type="gramStart"/>
            <w:r w:rsidRPr="00E872D1">
              <w:rPr>
                <w:rFonts w:ascii="Calibri Light" w:hAnsi="Calibri Light" w:cs="Calibri Light"/>
                <w:color w:val="595959" w:themeColor="text1" w:themeTint="A6"/>
                <w:sz w:val="18"/>
                <w:szCs w:val="18"/>
              </w:rPr>
              <w:t>consent?</w:t>
            </w:r>
            <w:proofErr w:type="gramEnd"/>
          </w:p>
          <w:p w14:paraId="69EE72F1"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904131274"/>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354163067"/>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6A59E6CE" w14:textId="77777777" w:rsidR="00E872D1" w:rsidRPr="00E872D1" w:rsidRDefault="00E872D1" w:rsidP="00E872D1">
            <w:pPr>
              <w:rPr>
                <w:rFonts w:ascii="Calibri Light" w:hAnsi="Calibri Light" w:cs="Calibri Light"/>
                <w:color w:val="595959" w:themeColor="text1" w:themeTint="A6"/>
                <w:sz w:val="18"/>
                <w:szCs w:val="18"/>
              </w:rPr>
            </w:pPr>
          </w:p>
          <w:p w14:paraId="15F86E77"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 xml:space="preserve">Risk breaching any patient’s confidentiality or </w:t>
            </w:r>
            <w:proofErr w:type="gramStart"/>
            <w:r w:rsidRPr="00E872D1">
              <w:rPr>
                <w:rFonts w:ascii="Calibri Light" w:hAnsi="Calibri Light" w:cs="Calibri Light"/>
                <w:color w:val="595959" w:themeColor="text1" w:themeTint="A6"/>
                <w:sz w:val="18"/>
                <w:szCs w:val="18"/>
              </w:rPr>
              <w:t>privacy?</w:t>
            </w:r>
            <w:proofErr w:type="gramEnd"/>
          </w:p>
          <w:p w14:paraId="4B9171A0"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1106954810"/>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1338120249"/>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3A1267A6" w14:textId="77777777" w:rsidR="00E872D1" w:rsidRPr="00E872D1" w:rsidRDefault="00E872D1" w:rsidP="00E872D1">
            <w:pPr>
              <w:rPr>
                <w:rFonts w:ascii="Calibri Light" w:hAnsi="Calibri Light" w:cs="Calibri Light"/>
                <w:color w:val="595959" w:themeColor="text1" w:themeTint="A6"/>
                <w:sz w:val="18"/>
                <w:szCs w:val="18"/>
              </w:rPr>
            </w:pPr>
          </w:p>
          <w:p w14:paraId="6F1F20A5"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Place a burden on a patient beyond those of his or her routine care?</w:t>
            </w:r>
          </w:p>
          <w:p w14:paraId="12D36360"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339998276"/>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1384019665"/>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2ACF36A3" w14:textId="77777777" w:rsidR="00E872D1" w:rsidRPr="00E872D1" w:rsidRDefault="00E872D1" w:rsidP="00E872D1">
            <w:pPr>
              <w:rPr>
                <w:rFonts w:ascii="Calibri Light" w:hAnsi="Calibri Light" w:cs="Calibri Light"/>
                <w:color w:val="595959" w:themeColor="text1" w:themeTint="A6"/>
                <w:sz w:val="18"/>
                <w:szCs w:val="18"/>
              </w:rPr>
            </w:pPr>
          </w:p>
          <w:p w14:paraId="6A6FD0E5"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Involve any clinically significant departure from usual clinical care?</w:t>
            </w:r>
          </w:p>
          <w:p w14:paraId="285C7256"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1512186772"/>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733511096"/>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250143C7" w14:textId="52980555" w:rsidR="00383CA9" w:rsidRPr="00354225" w:rsidRDefault="00383CA9" w:rsidP="00354225">
            <w:pPr>
              <w:rPr>
                <w:rFonts w:ascii="Calibri Light" w:hAnsi="Calibri Light" w:cs="Calibri Light"/>
                <w:color w:val="595959" w:themeColor="text1" w:themeTint="A6"/>
                <w:sz w:val="18"/>
                <w:szCs w:val="18"/>
              </w:rPr>
            </w:pPr>
          </w:p>
        </w:tc>
        <w:tc>
          <w:tcPr>
            <w:tcW w:w="4536" w:type="dxa"/>
            <w:shd w:val="clear" w:color="auto" w:fill="FFFFFF" w:themeFill="background1"/>
          </w:tcPr>
          <w:p w14:paraId="17B981DF" w14:textId="77777777" w:rsidR="00354225" w:rsidRPr="00E872D1" w:rsidRDefault="00354225" w:rsidP="00354225">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Involve a potential conflict of obligation to patients, for example, a trade-off between quality and cost?</w:t>
            </w:r>
          </w:p>
          <w:p w14:paraId="7793DD4A"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214621080"/>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1042670142"/>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290F61E9" w14:textId="77777777" w:rsidR="00354225" w:rsidRDefault="00354225" w:rsidP="00354225">
            <w:pPr>
              <w:rPr>
                <w:rFonts w:ascii="Calibri Light" w:hAnsi="Calibri Light" w:cs="Calibri Light"/>
                <w:color w:val="595959" w:themeColor="text1" w:themeTint="A6"/>
                <w:sz w:val="18"/>
                <w:szCs w:val="18"/>
              </w:rPr>
            </w:pPr>
          </w:p>
          <w:p w14:paraId="47B06844" w14:textId="10EB2C4E" w:rsidR="00354225" w:rsidRPr="00E872D1" w:rsidRDefault="00354225" w:rsidP="00354225">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Involve the use of any untested clinical or systems interventions?</w:t>
            </w:r>
          </w:p>
          <w:p w14:paraId="19052985"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1523510617"/>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358732180"/>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4FA9A10B" w14:textId="77777777" w:rsidR="00354225" w:rsidRDefault="00354225" w:rsidP="00E872D1">
            <w:pPr>
              <w:rPr>
                <w:rFonts w:ascii="Calibri Light" w:hAnsi="Calibri Light" w:cs="Calibri Light"/>
                <w:color w:val="595959" w:themeColor="text1" w:themeTint="A6"/>
                <w:sz w:val="18"/>
                <w:szCs w:val="18"/>
              </w:rPr>
            </w:pPr>
          </w:p>
          <w:p w14:paraId="67C4A7C1" w14:textId="2AD8866C"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Allocate any interventions differently among groups of patients or staff?</w:t>
            </w:r>
          </w:p>
          <w:p w14:paraId="1E635B6B" w14:textId="77777777" w:rsidR="009912BB" w:rsidRPr="00E872D1" w:rsidRDefault="00000000" w:rsidP="009912BB">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460544785"/>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211505686"/>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p w14:paraId="6EAFCDEA" w14:textId="77777777" w:rsidR="00E872D1" w:rsidRPr="00E872D1" w:rsidRDefault="00E872D1" w:rsidP="00E872D1">
            <w:pPr>
              <w:rPr>
                <w:rFonts w:ascii="Calibri Light" w:hAnsi="Calibri Light" w:cs="Calibri Light"/>
                <w:color w:val="595959" w:themeColor="text1" w:themeTint="A6"/>
                <w:sz w:val="18"/>
                <w:szCs w:val="18"/>
              </w:rPr>
            </w:pPr>
          </w:p>
          <w:p w14:paraId="697B70BB" w14:textId="77777777" w:rsidR="00E872D1" w:rsidRPr="00E872D1" w:rsidRDefault="00E872D1" w:rsidP="00E872D1">
            <w:pPr>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Could the findings have implications for a specific patient’s immediate care?</w:t>
            </w:r>
          </w:p>
          <w:p w14:paraId="3C91F81E" w14:textId="7F87D463" w:rsidR="00383CA9" w:rsidRPr="00354225" w:rsidRDefault="00000000" w:rsidP="00354225">
            <w:pPr>
              <w:rPr>
                <w:rFonts w:ascii="Calibri Light" w:hAnsi="Calibri Light" w:cs="Calibri Light"/>
                <w:color w:val="595959" w:themeColor="text1" w:themeTint="A6"/>
                <w:sz w:val="18"/>
                <w:szCs w:val="18"/>
              </w:rPr>
            </w:pPr>
            <w:sdt>
              <w:sdtPr>
                <w:rPr>
                  <w:rFonts w:ascii="Calibri Light" w:hAnsi="Calibri Light" w:cs="Calibri Light"/>
                  <w:color w:val="595959" w:themeColor="text1" w:themeTint="A6"/>
                </w:rPr>
                <w:id w:val="-1455712353"/>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 </w:t>
            </w:r>
            <w:r w:rsidR="009912BB" w:rsidRPr="00E872D1">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63777620"/>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No </w:t>
            </w:r>
          </w:p>
        </w:tc>
      </w:tr>
      <w:tr w:rsidR="00C3738C" w:rsidRPr="00C3738C" w14:paraId="0583B9F4" w14:textId="77777777" w:rsidTr="009250EF">
        <w:trPr>
          <w:trHeight w:val="311"/>
        </w:trPr>
        <w:tc>
          <w:tcPr>
            <w:tcW w:w="9918" w:type="dxa"/>
            <w:gridSpan w:val="2"/>
            <w:shd w:val="clear" w:color="auto" w:fill="7F7F7F" w:themeFill="text1" w:themeFillTint="80"/>
            <w:vAlign w:val="center"/>
          </w:tcPr>
          <w:p w14:paraId="7105C5D7" w14:textId="408C42B4" w:rsidR="00354225" w:rsidRPr="00C3738C" w:rsidRDefault="00354225" w:rsidP="009250EF">
            <w:pPr>
              <w:rPr>
                <w:rFonts w:ascii="Calibri Light" w:hAnsi="Calibri Light" w:cs="Calibri Light"/>
                <w:color w:val="FFFFFF" w:themeColor="background1"/>
                <w:sz w:val="18"/>
                <w:szCs w:val="18"/>
              </w:rPr>
            </w:pPr>
            <w:r w:rsidRPr="00C3738C">
              <w:rPr>
                <w:rFonts w:ascii="Calibri Light" w:hAnsi="Calibri Light" w:cs="Calibri Light"/>
                <w:color w:val="FFFFFF" w:themeColor="background1"/>
                <w:sz w:val="18"/>
                <w:szCs w:val="18"/>
              </w:rPr>
              <w:t>If the answer to any of the above questions is yes, the project should have ethical consideration</w:t>
            </w:r>
          </w:p>
        </w:tc>
      </w:tr>
      <w:tr w:rsidR="00354225" w:rsidRPr="00AA1565" w14:paraId="3643720F" w14:textId="77777777" w:rsidTr="006229D1">
        <w:trPr>
          <w:trHeight w:val="651"/>
        </w:trPr>
        <w:tc>
          <w:tcPr>
            <w:tcW w:w="9918" w:type="dxa"/>
            <w:gridSpan w:val="2"/>
            <w:shd w:val="clear" w:color="auto" w:fill="FFFFFF" w:themeFill="background1"/>
          </w:tcPr>
          <w:p w14:paraId="3A2A42EB" w14:textId="2A334256" w:rsidR="009912BB" w:rsidRDefault="00354225" w:rsidP="009912BB">
            <w:pPr>
              <w:tabs>
                <w:tab w:val="left" w:pos="8811"/>
              </w:tabs>
              <w:rPr>
                <w:rFonts w:ascii="Calibri Light" w:hAnsi="Calibri Light" w:cs="Calibri Light"/>
                <w:color w:val="595959" w:themeColor="text1" w:themeTint="A6"/>
                <w:sz w:val="18"/>
                <w:szCs w:val="18"/>
              </w:rPr>
            </w:pPr>
            <w:r w:rsidRPr="00E872D1">
              <w:rPr>
                <w:rFonts w:ascii="Calibri Light" w:hAnsi="Calibri Light" w:cs="Calibri Light"/>
                <w:color w:val="595959" w:themeColor="text1" w:themeTint="A6"/>
                <w:sz w:val="18"/>
                <w:szCs w:val="18"/>
              </w:rPr>
              <w:t>We aim for projects at St Andrew’s to provide benefit to patients or improve patient care – is that true for this project?</w:t>
            </w:r>
            <w:r w:rsidR="009912BB">
              <w:rPr>
                <w:rFonts w:ascii="Calibri Light" w:hAnsi="Calibri Light" w:cs="Calibri Light"/>
                <w:color w:val="595959" w:themeColor="text1" w:themeTint="A6"/>
                <w:sz w:val="18"/>
                <w:szCs w:val="18"/>
              </w:rPr>
              <w:tab/>
            </w:r>
            <w:sdt>
              <w:sdtPr>
                <w:rPr>
                  <w:rFonts w:ascii="Calibri Light" w:hAnsi="Calibri Light" w:cs="Calibri Light"/>
                  <w:color w:val="595959" w:themeColor="text1" w:themeTint="A6"/>
                </w:rPr>
                <w:id w:val="-973826904"/>
                <w14:checkbox>
                  <w14:checked w14:val="0"/>
                  <w14:checkedState w14:val="2612" w14:font="MS Gothic"/>
                  <w14:uncheckedState w14:val="2610" w14:font="MS Gothic"/>
                </w14:checkbox>
              </w:sdtPr>
              <w:sdtContent>
                <w:r w:rsidR="009912BB">
                  <w:rPr>
                    <w:rFonts w:ascii="MS Gothic" w:eastAsia="MS Gothic" w:hAnsi="MS Gothic" w:cs="Calibri Light" w:hint="eastAsia"/>
                    <w:color w:val="595959" w:themeColor="text1" w:themeTint="A6"/>
                  </w:rPr>
                  <w:t>☐</w:t>
                </w:r>
              </w:sdtContent>
            </w:sdt>
            <w:r w:rsidR="009912BB" w:rsidRPr="00E872D1">
              <w:rPr>
                <w:rFonts w:ascii="Calibri Light" w:hAnsi="Calibri Light" w:cs="Calibri Light"/>
                <w:color w:val="595959" w:themeColor="text1" w:themeTint="A6"/>
                <w:sz w:val="18"/>
                <w:szCs w:val="18"/>
              </w:rPr>
              <w:t xml:space="preserve"> Yes</w:t>
            </w:r>
          </w:p>
          <w:p w14:paraId="18169AF5" w14:textId="6ABB8332" w:rsidR="00354225" w:rsidRPr="00E872D1" w:rsidRDefault="009912BB" w:rsidP="009912BB">
            <w:pPr>
              <w:tabs>
                <w:tab w:val="left" w:pos="8811"/>
              </w:tabs>
              <w:rPr>
                <w:rFonts w:ascii="Calibri Light" w:hAnsi="Calibri Light" w:cs="Calibri Light"/>
                <w:color w:val="595959" w:themeColor="text1" w:themeTint="A6"/>
                <w:sz w:val="18"/>
                <w:szCs w:val="18"/>
              </w:rPr>
            </w:pPr>
            <w:r>
              <w:rPr>
                <w:rFonts w:ascii="Segoe UI Symbol" w:hAnsi="Segoe UI Symbol" w:cs="Segoe UI Symbol"/>
                <w:color w:val="595959" w:themeColor="text1" w:themeTint="A6"/>
                <w:sz w:val="18"/>
                <w:szCs w:val="18"/>
              </w:rPr>
              <w:tab/>
            </w:r>
            <w:sdt>
              <w:sdtPr>
                <w:rPr>
                  <w:rFonts w:ascii="Calibri Light" w:hAnsi="Calibri Light" w:cs="Calibri Light"/>
                  <w:color w:val="595959" w:themeColor="text1" w:themeTint="A6"/>
                </w:rPr>
                <w:id w:val="-203493352"/>
                <w14:checkbox>
                  <w14:checked w14:val="0"/>
                  <w14:checkedState w14:val="2612" w14:font="MS Gothic"/>
                  <w14:uncheckedState w14:val="2610" w14:font="MS Gothic"/>
                </w14:checkbox>
              </w:sdtPr>
              <w:sdtContent>
                <w:r>
                  <w:rPr>
                    <w:rFonts w:ascii="MS Gothic" w:eastAsia="MS Gothic" w:hAnsi="MS Gothic" w:cs="Calibri Light" w:hint="eastAsia"/>
                    <w:color w:val="595959" w:themeColor="text1" w:themeTint="A6"/>
                  </w:rPr>
                  <w:t>☐</w:t>
                </w:r>
              </w:sdtContent>
            </w:sdt>
            <w:r w:rsidRPr="00E872D1">
              <w:rPr>
                <w:rFonts w:ascii="Calibri Light" w:hAnsi="Calibri Light" w:cs="Calibri Light"/>
                <w:color w:val="595959" w:themeColor="text1" w:themeTint="A6"/>
                <w:sz w:val="18"/>
                <w:szCs w:val="18"/>
              </w:rPr>
              <w:t xml:space="preserve"> </w:t>
            </w:r>
            <w:r>
              <w:rPr>
                <w:rFonts w:ascii="Calibri Light" w:hAnsi="Calibri Light" w:cs="Calibri Light"/>
                <w:color w:val="595959" w:themeColor="text1" w:themeTint="A6"/>
                <w:sz w:val="18"/>
                <w:szCs w:val="18"/>
              </w:rPr>
              <w:t>No</w:t>
            </w:r>
          </w:p>
        </w:tc>
      </w:tr>
      <w:tr w:rsidR="00167780" w:rsidRPr="00C3738C" w14:paraId="2FB6E328" w14:textId="77777777" w:rsidTr="009250EF">
        <w:trPr>
          <w:trHeight w:val="311"/>
        </w:trPr>
        <w:tc>
          <w:tcPr>
            <w:tcW w:w="9918" w:type="dxa"/>
            <w:gridSpan w:val="2"/>
            <w:shd w:val="clear" w:color="auto" w:fill="7F7F7F" w:themeFill="text1" w:themeFillTint="80"/>
            <w:vAlign w:val="center"/>
          </w:tcPr>
          <w:p w14:paraId="3B04517C" w14:textId="54A19C3D" w:rsidR="00167780" w:rsidRPr="00C3738C" w:rsidRDefault="00C3738C" w:rsidP="009250EF">
            <w:pPr>
              <w:rPr>
                <w:rFonts w:ascii="Calibri Light" w:hAnsi="Calibri Light" w:cs="Calibri Light"/>
                <w:color w:val="FFFFFF" w:themeColor="background1"/>
                <w:sz w:val="18"/>
                <w:szCs w:val="18"/>
              </w:rPr>
            </w:pPr>
            <w:r w:rsidRPr="00C3738C">
              <w:rPr>
                <w:rFonts w:ascii="Calibri Light" w:hAnsi="Calibri Light" w:cs="Calibri Light"/>
                <w:color w:val="FFFFFF" w:themeColor="background1"/>
                <w:sz w:val="18"/>
                <w:szCs w:val="18"/>
              </w:rPr>
              <w:t>If the answer to this question is no, the project should have further ethical/strategic consideration</w:t>
            </w:r>
          </w:p>
        </w:tc>
      </w:tr>
    </w:tbl>
    <w:p w14:paraId="16ECFBFA" w14:textId="77777777" w:rsidR="00383CA9" w:rsidRDefault="00383CA9" w:rsidP="00383CA9">
      <w:pPr>
        <w:spacing w:after="0" w:line="240" w:lineRule="auto"/>
        <w:rPr>
          <w:rFonts w:ascii="Calibri Light" w:hAnsi="Calibri Light" w:cs="Calibri Light"/>
          <w:color w:val="595959" w:themeColor="text1" w:themeTint="A6"/>
        </w:rPr>
      </w:pPr>
    </w:p>
    <w:p w14:paraId="1AD03C6B"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Infringing patient rights</w:t>
      </w:r>
      <w:r w:rsidRPr="009250EF">
        <w:rPr>
          <w:rFonts w:ascii="Calibri Light" w:hAnsi="Calibri Light" w:cs="Calibri Light"/>
          <w:color w:val="595959" w:themeColor="text1" w:themeTint="A6"/>
          <w:sz w:val="20"/>
          <w:szCs w:val="20"/>
        </w:rPr>
        <w:t xml:space="preserve"> — Review any activity that limits or restricts patients’ rights to make choices about their healthcare, such as restricting access to evidence-based practice. </w:t>
      </w:r>
    </w:p>
    <w:p w14:paraId="41AA8713"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Risk breaching confidentiality or privacy</w:t>
      </w:r>
      <w:r w:rsidRPr="009250EF">
        <w:rPr>
          <w:rFonts w:ascii="Calibri Light" w:hAnsi="Calibri Light" w:cs="Calibri Light"/>
          <w:color w:val="595959" w:themeColor="text1" w:themeTint="A6"/>
          <w:sz w:val="20"/>
          <w:szCs w:val="20"/>
        </w:rPr>
        <w:t xml:space="preserve"> — Review any of the following situations: collecting or disclosing data that could be used to identify any patient; using such small sample sizes that individual patients can be identified; or having someone collect data who does not normally have access to patients’ information or records.</w:t>
      </w:r>
    </w:p>
    <w:p w14:paraId="460CB234"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Placing a burden on a patient beyond those of his or her routine care</w:t>
      </w:r>
      <w:r w:rsidRPr="009250EF">
        <w:rPr>
          <w:rFonts w:ascii="Calibri Light" w:hAnsi="Calibri Light" w:cs="Calibri Light"/>
          <w:color w:val="595959" w:themeColor="text1" w:themeTint="A6"/>
          <w:sz w:val="20"/>
          <w:szCs w:val="20"/>
        </w:rPr>
        <w:t xml:space="preserve"> — Review the following types of activities: A patient is required to spend additional time for data collection, provide samples not essential for care or attend extra clinic or home visits; a vulnerable person is required to participate directly; or a patient is asked to answer more than a minimal number of factually based questions or to provide sensitive information.</w:t>
      </w:r>
    </w:p>
    <w:p w14:paraId="701D479C"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Involving any clinically significant departure from usual clinical care</w:t>
      </w:r>
      <w:r w:rsidRPr="009250EF">
        <w:rPr>
          <w:rFonts w:ascii="Calibri Light" w:hAnsi="Calibri Light" w:cs="Calibri Light"/>
          <w:color w:val="595959" w:themeColor="text1" w:themeTint="A6"/>
          <w:sz w:val="20"/>
          <w:szCs w:val="20"/>
        </w:rPr>
        <w:t xml:space="preserve"> — Review an activity that varies from accepted current clinical practice or that causes any disruption in the clinician-patient relationship.</w:t>
      </w:r>
    </w:p>
    <w:p w14:paraId="2E5119E5"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Involving a potential conflict of obligation to patients</w:t>
      </w:r>
      <w:r w:rsidRPr="009250EF">
        <w:rPr>
          <w:rFonts w:ascii="Calibri Light" w:hAnsi="Calibri Light" w:cs="Calibri Light"/>
          <w:color w:val="595959" w:themeColor="text1" w:themeTint="A6"/>
          <w:sz w:val="20"/>
          <w:szCs w:val="20"/>
        </w:rPr>
        <w:t xml:space="preserve"> — Review any activity that considers a trade-off between cost and quality for individual patients or a group of patients. </w:t>
      </w:r>
    </w:p>
    <w:p w14:paraId="785B2128"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Involving the use of any untested clinical or systems intervention</w:t>
      </w:r>
      <w:r w:rsidRPr="009250EF">
        <w:rPr>
          <w:rFonts w:ascii="Calibri Light" w:hAnsi="Calibri Light" w:cs="Calibri Light"/>
          <w:color w:val="595959" w:themeColor="text1" w:themeTint="A6"/>
          <w:sz w:val="20"/>
          <w:szCs w:val="20"/>
        </w:rPr>
        <w:t xml:space="preserve"> — Consider the risk patients could face if an activity involves implementing a new practice that is not already established.</w:t>
      </w:r>
    </w:p>
    <w:p w14:paraId="5B13F9DC" w14:textId="77777777"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Allocating any interventions differently among groups of patients or staff</w:t>
      </w:r>
      <w:r w:rsidRPr="009250EF">
        <w:rPr>
          <w:rFonts w:ascii="Calibri Light" w:hAnsi="Calibri Light" w:cs="Calibri Light"/>
          <w:color w:val="595959" w:themeColor="text1" w:themeTint="A6"/>
          <w:sz w:val="20"/>
          <w:szCs w:val="20"/>
        </w:rPr>
        <w:t xml:space="preserve"> — Review </w:t>
      </w:r>
      <w:proofErr w:type="gramStart"/>
      <w:r w:rsidRPr="009250EF">
        <w:rPr>
          <w:rFonts w:ascii="Calibri Light" w:hAnsi="Calibri Light" w:cs="Calibri Light"/>
          <w:color w:val="595959" w:themeColor="text1" w:themeTint="A6"/>
          <w:sz w:val="20"/>
          <w:szCs w:val="20"/>
        </w:rPr>
        <w:t>if</w:t>
      </w:r>
      <w:proofErr w:type="gramEnd"/>
      <w:r w:rsidRPr="009250EF">
        <w:rPr>
          <w:rFonts w:ascii="Calibri Light" w:hAnsi="Calibri Light" w:cs="Calibri Light"/>
          <w:color w:val="595959" w:themeColor="text1" w:themeTint="A6"/>
          <w:sz w:val="20"/>
          <w:szCs w:val="20"/>
        </w:rPr>
        <w:t xml:space="preserve"> different groups of patients are to be assigned to interventions or treatments or patients are to be recruited to participate in an activity. </w:t>
      </w:r>
    </w:p>
    <w:p w14:paraId="1BFA11A4" w14:textId="46C41833" w:rsidR="00383CA9" w:rsidRPr="009250EF" w:rsidRDefault="00383CA9" w:rsidP="009250EF">
      <w:pPr>
        <w:spacing w:after="240" w:line="240" w:lineRule="auto"/>
        <w:rPr>
          <w:rFonts w:ascii="Calibri Light" w:hAnsi="Calibri Light" w:cs="Calibri Light"/>
          <w:color w:val="595959" w:themeColor="text1" w:themeTint="A6"/>
          <w:sz w:val="20"/>
          <w:szCs w:val="20"/>
        </w:rPr>
      </w:pPr>
      <w:r w:rsidRPr="009250EF">
        <w:rPr>
          <w:rFonts w:ascii="Calibri Light" w:hAnsi="Calibri Light" w:cs="Calibri Light"/>
          <w:b/>
          <w:bCs/>
          <w:color w:val="595959" w:themeColor="text1" w:themeTint="A6"/>
          <w:sz w:val="20"/>
          <w:szCs w:val="20"/>
        </w:rPr>
        <w:t>Providing no direct benefit to patients or patient care</w:t>
      </w:r>
      <w:r w:rsidRPr="009250EF">
        <w:rPr>
          <w:rFonts w:ascii="Calibri Light" w:hAnsi="Calibri Light" w:cs="Calibri Light"/>
          <w:color w:val="595959" w:themeColor="text1" w:themeTint="A6"/>
          <w:sz w:val="20"/>
          <w:szCs w:val="20"/>
        </w:rPr>
        <w:t xml:space="preserve"> — Review any activity that does not directly benefit the patients participating to ensure that the risk to patients is acceptable.  </w:t>
      </w:r>
    </w:p>
    <w:sectPr w:rsidR="00383CA9" w:rsidRPr="009250EF" w:rsidSect="00FB621B">
      <w:footerReference w:type="default" r:id="rId17"/>
      <w:pgSz w:w="12240" w:h="15840"/>
      <w:pgMar w:top="709" w:right="1041"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6200" w14:textId="77777777" w:rsidR="00432ECD" w:rsidRDefault="00432ECD" w:rsidP="00AA1565">
      <w:pPr>
        <w:spacing w:after="0" w:line="240" w:lineRule="auto"/>
      </w:pPr>
      <w:r>
        <w:separator/>
      </w:r>
    </w:p>
  </w:endnote>
  <w:endnote w:type="continuationSeparator" w:id="0">
    <w:p w14:paraId="3CF90E1F" w14:textId="77777777" w:rsidR="00432ECD" w:rsidRDefault="00432ECD" w:rsidP="00AA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AC97" w14:textId="54610C17" w:rsidR="004E0CD6" w:rsidRPr="004E0CD6" w:rsidRDefault="004E0CD6">
    <w:pPr>
      <w:pStyle w:val="Footer"/>
      <w:rPr>
        <w:rFonts w:ascii="Calibri Light" w:hAnsi="Calibri Light" w:cs="Calibri Light"/>
        <w:i/>
        <w:iCs/>
        <w:color w:val="7F7F7F" w:themeColor="text1" w:themeTint="80"/>
        <w:sz w:val="18"/>
        <w:szCs w:val="18"/>
      </w:rPr>
    </w:pPr>
    <w:r w:rsidRPr="004E0CD6">
      <w:rPr>
        <w:rFonts w:ascii="Calibri Light" w:hAnsi="Calibri Light" w:cs="Calibri Light"/>
        <w:i/>
        <w:iCs/>
        <w:color w:val="7F7F7F" w:themeColor="text1" w:themeTint="80"/>
        <w:sz w:val="18"/>
        <w:szCs w:val="18"/>
      </w:rPr>
      <w:t>stah_application_to_conduct_research_v7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97BE" w14:textId="77777777" w:rsidR="00432ECD" w:rsidRDefault="00432ECD" w:rsidP="00AA1565">
      <w:pPr>
        <w:spacing w:after="0" w:line="240" w:lineRule="auto"/>
      </w:pPr>
      <w:r>
        <w:separator/>
      </w:r>
    </w:p>
  </w:footnote>
  <w:footnote w:type="continuationSeparator" w:id="0">
    <w:p w14:paraId="3A267792" w14:textId="77777777" w:rsidR="00432ECD" w:rsidRDefault="00432ECD" w:rsidP="00AA1565">
      <w:pPr>
        <w:spacing w:after="0" w:line="240" w:lineRule="auto"/>
      </w:pPr>
      <w:r>
        <w:continuationSeparator/>
      </w:r>
    </w:p>
  </w:footnote>
  <w:footnote w:id="1">
    <w:p w14:paraId="7F7FDC38" w14:textId="77777777" w:rsidR="001633F5" w:rsidRPr="00B12A3B" w:rsidRDefault="001633F5" w:rsidP="001633F5">
      <w:pPr>
        <w:pStyle w:val="FootnoteText"/>
        <w:rPr>
          <w:rFonts w:asciiTheme="majorHAnsi" w:hAnsiTheme="majorHAnsi" w:cstheme="majorHAnsi"/>
        </w:rPr>
      </w:pPr>
      <w:r w:rsidRPr="00B12A3B">
        <w:rPr>
          <w:rStyle w:val="FootnoteReference"/>
          <w:rFonts w:ascii="Calibri Light" w:hAnsi="Calibri Light" w:cs="Calibri Light"/>
          <w:color w:val="595959" w:themeColor="text1" w:themeTint="A6"/>
        </w:rPr>
        <w:footnoteRef/>
      </w:r>
      <w:r w:rsidRPr="00B12A3B">
        <w:rPr>
          <w:rFonts w:ascii="Calibri Light" w:hAnsi="Calibri Light" w:cs="Calibri Light"/>
          <w:color w:val="595959" w:themeColor="text1" w:themeTint="A6"/>
        </w:rPr>
        <w:t xml:space="preserve"> </w:t>
      </w:r>
      <w:r w:rsidRPr="00B12A3B">
        <w:rPr>
          <w:rFonts w:ascii="Calibri Light" w:hAnsi="Calibri Light" w:cs="Calibri Light"/>
          <w:color w:val="595959" w:themeColor="text1" w:themeTint="A6"/>
          <w:sz w:val="16"/>
        </w:rPr>
        <w:t>The screening questions have been adapted from:</w:t>
      </w:r>
      <w:r w:rsidRPr="00B12A3B">
        <w:rPr>
          <w:rFonts w:asciiTheme="majorHAnsi" w:hAnsiTheme="majorHAnsi" w:cstheme="majorHAnsi"/>
          <w:color w:val="595959" w:themeColor="text1" w:themeTint="A6"/>
          <w:sz w:val="16"/>
        </w:rPr>
        <w:t xml:space="preserve"> </w:t>
      </w:r>
      <w:hyperlink r:id="rId1" w:history="1">
        <w:r w:rsidRPr="00B12A3B">
          <w:rPr>
            <w:rStyle w:val="Hyperlink"/>
            <w:rFonts w:ascii="Calibri Light" w:hAnsi="Calibri Light" w:cs="Calibri Light"/>
            <w:sz w:val="16"/>
          </w:rPr>
          <w:t>guide-to-managing-ethical-issues-in-quality-improvement-or-clinical-audit-projects.pdf (hqip.org.uk)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99A18D9"/>
    <w:multiLevelType w:val="hybridMultilevel"/>
    <w:tmpl w:val="7AF6A824"/>
    <w:lvl w:ilvl="0" w:tplc="93BC31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8C0C80"/>
    <w:multiLevelType w:val="hybridMultilevel"/>
    <w:tmpl w:val="05363284"/>
    <w:lvl w:ilvl="0" w:tplc="7020DDAC">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4E05"/>
    <w:multiLevelType w:val="hybridMultilevel"/>
    <w:tmpl w:val="38E8AA14"/>
    <w:lvl w:ilvl="0" w:tplc="93BC314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EA787E"/>
    <w:multiLevelType w:val="hybridMultilevel"/>
    <w:tmpl w:val="E71250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F304F4"/>
    <w:multiLevelType w:val="hybridMultilevel"/>
    <w:tmpl w:val="4E48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403FC"/>
    <w:multiLevelType w:val="hybridMultilevel"/>
    <w:tmpl w:val="C4C442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883169">
    <w:abstractNumId w:val="8"/>
  </w:num>
  <w:num w:numId="2" w16cid:durableId="1835025926">
    <w:abstractNumId w:val="6"/>
  </w:num>
  <w:num w:numId="3" w16cid:durableId="1689596415">
    <w:abstractNumId w:val="5"/>
  </w:num>
  <w:num w:numId="4" w16cid:durableId="905457269">
    <w:abstractNumId w:val="4"/>
  </w:num>
  <w:num w:numId="5" w16cid:durableId="141625274">
    <w:abstractNumId w:val="7"/>
  </w:num>
  <w:num w:numId="6" w16cid:durableId="215436325">
    <w:abstractNumId w:val="3"/>
  </w:num>
  <w:num w:numId="7" w16cid:durableId="1979265851">
    <w:abstractNumId w:val="2"/>
  </w:num>
  <w:num w:numId="8" w16cid:durableId="936981109">
    <w:abstractNumId w:val="1"/>
  </w:num>
  <w:num w:numId="9" w16cid:durableId="1059326588">
    <w:abstractNumId w:val="0"/>
  </w:num>
  <w:num w:numId="10" w16cid:durableId="1335721430">
    <w:abstractNumId w:val="9"/>
  </w:num>
  <w:num w:numId="11" w16cid:durableId="1697610165">
    <w:abstractNumId w:val="11"/>
  </w:num>
  <w:num w:numId="12" w16cid:durableId="2141413781">
    <w:abstractNumId w:val="14"/>
  </w:num>
  <w:num w:numId="13" w16cid:durableId="842280308">
    <w:abstractNumId w:val="13"/>
  </w:num>
  <w:num w:numId="14" w16cid:durableId="532957008">
    <w:abstractNumId w:val="10"/>
  </w:num>
  <w:num w:numId="15" w16cid:durableId="1301106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59"/>
    <w:rsid w:val="00012674"/>
    <w:rsid w:val="00015279"/>
    <w:rsid w:val="00015653"/>
    <w:rsid w:val="00030723"/>
    <w:rsid w:val="00032F77"/>
    <w:rsid w:val="00034616"/>
    <w:rsid w:val="00037B8C"/>
    <w:rsid w:val="00040774"/>
    <w:rsid w:val="000468B5"/>
    <w:rsid w:val="00047077"/>
    <w:rsid w:val="00047416"/>
    <w:rsid w:val="00054D55"/>
    <w:rsid w:val="0006063C"/>
    <w:rsid w:val="000670E8"/>
    <w:rsid w:val="00067489"/>
    <w:rsid w:val="00074D72"/>
    <w:rsid w:val="00085BCF"/>
    <w:rsid w:val="00087571"/>
    <w:rsid w:val="00092006"/>
    <w:rsid w:val="000B0F2B"/>
    <w:rsid w:val="000C32E3"/>
    <w:rsid w:val="000C61FF"/>
    <w:rsid w:val="000D185F"/>
    <w:rsid w:val="000D24E4"/>
    <w:rsid w:val="000D27E4"/>
    <w:rsid w:val="000D70FC"/>
    <w:rsid w:val="000D733F"/>
    <w:rsid w:val="000E4141"/>
    <w:rsid w:val="000F4EFA"/>
    <w:rsid w:val="000F59F7"/>
    <w:rsid w:val="00114318"/>
    <w:rsid w:val="00143E42"/>
    <w:rsid w:val="0015074B"/>
    <w:rsid w:val="00154695"/>
    <w:rsid w:val="001553CE"/>
    <w:rsid w:val="0016027E"/>
    <w:rsid w:val="00161EE6"/>
    <w:rsid w:val="001633F5"/>
    <w:rsid w:val="00165655"/>
    <w:rsid w:val="001660D1"/>
    <w:rsid w:val="00167780"/>
    <w:rsid w:val="0018339E"/>
    <w:rsid w:val="001966B9"/>
    <w:rsid w:val="001A566E"/>
    <w:rsid w:val="001A6994"/>
    <w:rsid w:val="001A7560"/>
    <w:rsid w:val="001B0DEC"/>
    <w:rsid w:val="001B18FA"/>
    <w:rsid w:val="001C2B9C"/>
    <w:rsid w:val="001D2B24"/>
    <w:rsid w:val="001D4F66"/>
    <w:rsid w:val="001E093F"/>
    <w:rsid w:val="001E5B73"/>
    <w:rsid w:val="001F31A5"/>
    <w:rsid w:val="001F5BCE"/>
    <w:rsid w:val="001F659D"/>
    <w:rsid w:val="002078A6"/>
    <w:rsid w:val="00214C41"/>
    <w:rsid w:val="00214EDC"/>
    <w:rsid w:val="0021635D"/>
    <w:rsid w:val="00226BD1"/>
    <w:rsid w:val="00230043"/>
    <w:rsid w:val="002309CC"/>
    <w:rsid w:val="0023466F"/>
    <w:rsid w:val="00237DA5"/>
    <w:rsid w:val="00241012"/>
    <w:rsid w:val="00241755"/>
    <w:rsid w:val="00256B54"/>
    <w:rsid w:val="00261D19"/>
    <w:rsid w:val="002857E3"/>
    <w:rsid w:val="00285F85"/>
    <w:rsid w:val="00290FE6"/>
    <w:rsid w:val="0029639D"/>
    <w:rsid w:val="002A7248"/>
    <w:rsid w:val="002B0826"/>
    <w:rsid w:val="002B7225"/>
    <w:rsid w:val="002D6480"/>
    <w:rsid w:val="002D7A26"/>
    <w:rsid w:val="002E2B41"/>
    <w:rsid w:val="002F1FD7"/>
    <w:rsid w:val="002F54F5"/>
    <w:rsid w:val="003153FB"/>
    <w:rsid w:val="00317878"/>
    <w:rsid w:val="003252F1"/>
    <w:rsid w:val="00326F90"/>
    <w:rsid w:val="0033051B"/>
    <w:rsid w:val="00332598"/>
    <w:rsid w:val="003328FB"/>
    <w:rsid w:val="00354225"/>
    <w:rsid w:val="00362AE7"/>
    <w:rsid w:val="00363AB0"/>
    <w:rsid w:val="003652FA"/>
    <w:rsid w:val="00365A5E"/>
    <w:rsid w:val="00375449"/>
    <w:rsid w:val="00377D6D"/>
    <w:rsid w:val="00381D07"/>
    <w:rsid w:val="00383CA9"/>
    <w:rsid w:val="003844DC"/>
    <w:rsid w:val="00384A8E"/>
    <w:rsid w:val="003854BE"/>
    <w:rsid w:val="00386E43"/>
    <w:rsid w:val="00390315"/>
    <w:rsid w:val="00391D30"/>
    <w:rsid w:val="00391F38"/>
    <w:rsid w:val="00397DE6"/>
    <w:rsid w:val="003A399D"/>
    <w:rsid w:val="003B59B1"/>
    <w:rsid w:val="003B5A2F"/>
    <w:rsid w:val="003B6A07"/>
    <w:rsid w:val="003B753F"/>
    <w:rsid w:val="003C305F"/>
    <w:rsid w:val="003C6C28"/>
    <w:rsid w:val="003C7593"/>
    <w:rsid w:val="003E642D"/>
    <w:rsid w:val="004062FF"/>
    <w:rsid w:val="00407D70"/>
    <w:rsid w:val="004104BA"/>
    <w:rsid w:val="00431651"/>
    <w:rsid w:val="004316EE"/>
    <w:rsid w:val="004317A1"/>
    <w:rsid w:val="00432ECD"/>
    <w:rsid w:val="00435BA0"/>
    <w:rsid w:val="004432EC"/>
    <w:rsid w:val="004450B7"/>
    <w:rsid w:val="00473B19"/>
    <w:rsid w:val="0047608C"/>
    <w:rsid w:val="004772E8"/>
    <w:rsid w:val="0048151D"/>
    <w:rsid w:val="00490D8A"/>
    <w:rsid w:val="0049137F"/>
    <w:rsid w:val="00491C88"/>
    <w:rsid w:val="00491F34"/>
    <w:rsid w:val="00496380"/>
    <w:rsid w:val="004A4651"/>
    <w:rsid w:val="004A71D6"/>
    <w:rsid w:val="004B3FCE"/>
    <w:rsid w:val="004B5D28"/>
    <w:rsid w:val="004E0CD6"/>
    <w:rsid w:val="004E604B"/>
    <w:rsid w:val="004F1AC0"/>
    <w:rsid w:val="004F5585"/>
    <w:rsid w:val="0054385B"/>
    <w:rsid w:val="00555B1C"/>
    <w:rsid w:val="00557CB8"/>
    <w:rsid w:val="005664B2"/>
    <w:rsid w:val="00571A7B"/>
    <w:rsid w:val="00573563"/>
    <w:rsid w:val="00581BA9"/>
    <w:rsid w:val="0058300E"/>
    <w:rsid w:val="005862CF"/>
    <w:rsid w:val="0058682E"/>
    <w:rsid w:val="00586EB2"/>
    <w:rsid w:val="0059067F"/>
    <w:rsid w:val="005935D5"/>
    <w:rsid w:val="005A3F0D"/>
    <w:rsid w:val="005A5561"/>
    <w:rsid w:val="005B5046"/>
    <w:rsid w:val="005E6140"/>
    <w:rsid w:val="005F36ED"/>
    <w:rsid w:val="005F434E"/>
    <w:rsid w:val="006051B2"/>
    <w:rsid w:val="0061146E"/>
    <w:rsid w:val="00612A82"/>
    <w:rsid w:val="006229D1"/>
    <w:rsid w:val="00631AC3"/>
    <w:rsid w:val="00637BD4"/>
    <w:rsid w:val="00647913"/>
    <w:rsid w:val="00653DFD"/>
    <w:rsid w:val="00676CB9"/>
    <w:rsid w:val="006833E7"/>
    <w:rsid w:val="006932CE"/>
    <w:rsid w:val="006968A2"/>
    <w:rsid w:val="006A3265"/>
    <w:rsid w:val="006B4F8D"/>
    <w:rsid w:val="006C55B7"/>
    <w:rsid w:val="006C75F1"/>
    <w:rsid w:val="006E2CDA"/>
    <w:rsid w:val="006F7A75"/>
    <w:rsid w:val="00706D42"/>
    <w:rsid w:val="00725447"/>
    <w:rsid w:val="007450E1"/>
    <w:rsid w:val="00753256"/>
    <w:rsid w:val="0076414D"/>
    <w:rsid w:val="00772075"/>
    <w:rsid w:val="0077785B"/>
    <w:rsid w:val="00781BAB"/>
    <w:rsid w:val="00784B8B"/>
    <w:rsid w:val="00791B1E"/>
    <w:rsid w:val="00796CEE"/>
    <w:rsid w:val="007A273A"/>
    <w:rsid w:val="007A49A8"/>
    <w:rsid w:val="007A6428"/>
    <w:rsid w:val="007B14A5"/>
    <w:rsid w:val="007B6A54"/>
    <w:rsid w:val="007C0F38"/>
    <w:rsid w:val="007C4BBC"/>
    <w:rsid w:val="007C79A8"/>
    <w:rsid w:val="007D308E"/>
    <w:rsid w:val="007E3662"/>
    <w:rsid w:val="007E37CF"/>
    <w:rsid w:val="007E64AF"/>
    <w:rsid w:val="007F66E6"/>
    <w:rsid w:val="007F6F3D"/>
    <w:rsid w:val="00806167"/>
    <w:rsid w:val="0082066B"/>
    <w:rsid w:val="00826B87"/>
    <w:rsid w:val="00837732"/>
    <w:rsid w:val="0084152D"/>
    <w:rsid w:val="00861091"/>
    <w:rsid w:val="008613C6"/>
    <w:rsid w:val="008845D0"/>
    <w:rsid w:val="0089089E"/>
    <w:rsid w:val="00895720"/>
    <w:rsid w:val="008A748D"/>
    <w:rsid w:val="008B0C8D"/>
    <w:rsid w:val="008B1218"/>
    <w:rsid w:val="008B2D70"/>
    <w:rsid w:val="008B38D9"/>
    <w:rsid w:val="008C756D"/>
    <w:rsid w:val="008E0A1A"/>
    <w:rsid w:val="009000D4"/>
    <w:rsid w:val="0091554E"/>
    <w:rsid w:val="009243EF"/>
    <w:rsid w:val="009250EF"/>
    <w:rsid w:val="00925845"/>
    <w:rsid w:val="009272AD"/>
    <w:rsid w:val="00953F01"/>
    <w:rsid w:val="00967F81"/>
    <w:rsid w:val="009774F7"/>
    <w:rsid w:val="00986799"/>
    <w:rsid w:val="00986881"/>
    <w:rsid w:val="009912BB"/>
    <w:rsid w:val="00994163"/>
    <w:rsid w:val="009951BA"/>
    <w:rsid w:val="009A1779"/>
    <w:rsid w:val="009D1EB2"/>
    <w:rsid w:val="009E1088"/>
    <w:rsid w:val="009E181A"/>
    <w:rsid w:val="009E6B97"/>
    <w:rsid w:val="009F093E"/>
    <w:rsid w:val="00A06D8C"/>
    <w:rsid w:val="00A32324"/>
    <w:rsid w:val="00A36D1D"/>
    <w:rsid w:val="00A472C9"/>
    <w:rsid w:val="00A53D28"/>
    <w:rsid w:val="00A569CF"/>
    <w:rsid w:val="00A70C3A"/>
    <w:rsid w:val="00A70EB9"/>
    <w:rsid w:val="00A77054"/>
    <w:rsid w:val="00A81448"/>
    <w:rsid w:val="00A97BA8"/>
    <w:rsid w:val="00AA055B"/>
    <w:rsid w:val="00AA1565"/>
    <w:rsid w:val="00AA15A8"/>
    <w:rsid w:val="00AA1D8D"/>
    <w:rsid w:val="00AA74DC"/>
    <w:rsid w:val="00AB13E5"/>
    <w:rsid w:val="00AB2A61"/>
    <w:rsid w:val="00AC083E"/>
    <w:rsid w:val="00AD4C01"/>
    <w:rsid w:val="00AD77B0"/>
    <w:rsid w:val="00AF097A"/>
    <w:rsid w:val="00B042CA"/>
    <w:rsid w:val="00B1269F"/>
    <w:rsid w:val="00B12A3B"/>
    <w:rsid w:val="00B14561"/>
    <w:rsid w:val="00B174F3"/>
    <w:rsid w:val="00B305E0"/>
    <w:rsid w:val="00B3580F"/>
    <w:rsid w:val="00B405DB"/>
    <w:rsid w:val="00B44F6E"/>
    <w:rsid w:val="00B4728C"/>
    <w:rsid w:val="00B47730"/>
    <w:rsid w:val="00B501D7"/>
    <w:rsid w:val="00B54484"/>
    <w:rsid w:val="00B569AE"/>
    <w:rsid w:val="00B64439"/>
    <w:rsid w:val="00B6746E"/>
    <w:rsid w:val="00B72DB9"/>
    <w:rsid w:val="00B81712"/>
    <w:rsid w:val="00B85A68"/>
    <w:rsid w:val="00B9219B"/>
    <w:rsid w:val="00B94141"/>
    <w:rsid w:val="00B97221"/>
    <w:rsid w:val="00BA568C"/>
    <w:rsid w:val="00BB4536"/>
    <w:rsid w:val="00BC27CA"/>
    <w:rsid w:val="00BC3DFD"/>
    <w:rsid w:val="00BC6D16"/>
    <w:rsid w:val="00BE54A5"/>
    <w:rsid w:val="00BF322B"/>
    <w:rsid w:val="00BF5052"/>
    <w:rsid w:val="00C02FCF"/>
    <w:rsid w:val="00C03568"/>
    <w:rsid w:val="00C04D50"/>
    <w:rsid w:val="00C11069"/>
    <w:rsid w:val="00C25E76"/>
    <w:rsid w:val="00C35D30"/>
    <w:rsid w:val="00C369D2"/>
    <w:rsid w:val="00C3738C"/>
    <w:rsid w:val="00C54CB6"/>
    <w:rsid w:val="00C61BCC"/>
    <w:rsid w:val="00C70949"/>
    <w:rsid w:val="00C75B82"/>
    <w:rsid w:val="00C8441D"/>
    <w:rsid w:val="00C950C5"/>
    <w:rsid w:val="00C96B29"/>
    <w:rsid w:val="00CA011E"/>
    <w:rsid w:val="00CA0640"/>
    <w:rsid w:val="00CA46AC"/>
    <w:rsid w:val="00CA4C60"/>
    <w:rsid w:val="00CB0664"/>
    <w:rsid w:val="00CB1607"/>
    <w:rsid w:val="00CC2FFF"/>
    <w:rsid w:val="00CC680F"/>
    <w:rsid w:val="00CD4811"/>
    <w:rsid w:val="00CD7CB9"/>
    <w:rsid w:val="00CE25AC"/>
    <w:rsid w:val="00CE5D8D"/>
    <w:rsid w:val="00CF0563"/>
    <w:rsid w:val="00CF265E"/>
    <w:rsid w:val="00D11EA8"/>
    <w:rsid w:val="00D15353"/>
    <w:rsid w:val="00D20941"/>
    <w:rsid w:val="00D23482"/>
    <w:rsid w:val="00D23621"/>
    <w:rsid w:val="00D24E84"/>
    <w:rsid w:val="00D41453"/>
    <w:rsid w:val="00D459B1"/>
    <w:rsid w:val="00D53189"/>
    <w:rsid w:val="00D67E8B"/>
    <w:rsid w:val="00D76B60"/>
    <w:rsid w:val="00D8534B"/>
    <w:rsid w:val="00D876C6"/>
    <w:rsid w:val="00D90321"/>
    <w:rsid w:val="00D90B52"/>
    <w:rsid w:val="00D95577"/>
    <w:rsid w:val="00DA26CD"/>
    <w:rsid w:val="00DA7542"/>
    <w:rsid w:val="00DB635E"/>
    <w:rsid w:val="00DB78B1"/>
    <w:rsid w:val="00DC3529"/>
    <w:rsid w:val="00DD3FAA"/>
    <w:rsid w:val="00DE1FE5"/>
    <w:rsid w:val="00DE20DF"/>
    <w:rsid w:val="00DF1438"/>
    <w:rsid w:val="00DF1EDC"/>
    <w:rsid w:val="00DF332B"/>
    <w:rsid w:val="00DF5268"/>
    <w:rsid w:val="00E05E8C"/>
    <w:rsid w:val="00E12586"/>
    <w:rsid w:val="00E161E6"/>
    <w:rsid w:val="00E16F40"/>
    <w:rsid w:val="00E17CB6"/>
    <w:rsid w:val="00E25112"/>
    <w:rsid w:val="00E323AD"/>
    <w:rsid w:val="00E32B00"/>
    <w:rsid w:val="00E40B4C"/>
    <w:rsid w:val="00E42A62"/>
    <w:rsid w:val="00E5019E"/>
    <w:rsid w:val="00E54799"/>
    <w:rsid w:val="00E66053"/>
    <w:rsid w:val="00E71207"/>
    <w:rsid w:val="00E76E8E"/>
    <w:rsid w:val="00E853C7"/>
    <w:rsid w:val="00E872D1"/>
    <w:rsid w:val="00EB43D7"/>
    <w:rsid w:val="00ED2EFB"/>
    <w:rsid w:val="00EE13A5"/>
    <w:rsid w:val="00EE3BE4"/>
    <w:rsid w:val="00EF2526"/>
    <w:rsid w:val="00F031A9"/>
    <w:rsid w:val="00F038F3"/>
    <w:rsid w:val="00F03BBF"/>
    <w:rsid w:val="00F23099"/>
    <w:rsid w:val="00F36858"/>
    <w:rsid w:val="00F46BF2"/>
    <w:rsid w:val="00F575C0"/>
    <w:rsid w:val="00F6600B"/>
    <w:rsid w:val="00F66819"/>
    <w:rsid w:val="00F740FA"/>
    <w:rsid w:val="00F75760"/>
    <w:rsid w:val="00FA043B"/>
    <w:rsid w:val="00FA1986"/>
    <w:rsid w:val="00FB0533"/>
    <w:rsid w:val="00FB21AB"/>
    <w:rsid w:val="00FB53F0"/>
    <w:rsid w:val="00FB621B"/>
    <w:rsid w:val="00FC693F"/>
    <w:rsid w:val="00FD1782"/>
    <w:rsid w:val="00FD32AE"/>
    <w:rsid w:val="00FE5733"/>
    <w:rsid w:val="00FF1448"/>
    <w:rsid w:val="00FF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4E810"/>
  <w14:defaultImageDpi w14:val="300"/>
  <w15:docId w15:val="{BD60AE44-4423-4119-AFAD-7E9C2590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E54A5"/>
    <w:rPr>
      <w:color w:val="0000FF" w:themeColor="hyperlink"/>
      <w:u w:val="single"/>
    </w:rPr>
  </w:style>
  <w:style w:type="character" w:styleId="UnresolvedMention">
    <w:name w:val="Unresolved Mention"/>
    <w:basedOn w:val="DefaultParagraphFont"/>
    <w:uiPriority w:val="99"/>
    <w:semiHidden/>
    <w:unhideWhenUsed/>
    <w:rsid w:val="00BE54A5"/>
    <w:rPr>
      <w:color w:val="605E5C"/>
      <w:shd w:val="clear" w:color="auto" w:fill="E1DFDD"/>
    </w:rPr>
  </w:style>
  <w:style w:type="character" w:styleId="PlaceholderText">
    <w:name w:val="Placeholder Text"/>
    <w:basedOn w:val="DefaultParagraphFont"/>
    <w:uiPriority w:val="99"/>
    <w:semiHidden/>
    <w:rsid w:val="00384A8E"/>
    <w:rPr>
      <w:color w:val="666666"/>
    </w:rPr>
  </w:style>
  <w:style w:type="paragraph" w:styleId="Revision">
    <w:name w:val="Revision"/>
    <w:hidden/>
    <w:uiPriority w:val="99"/>
    <w:semiHidden/>
    <w:rsid w:val="00F36858"/>
    <w:pPr>
      <w:spacing w:after="0" w:line="240" w:lineRule="auto"/>
    </w:pPr>
  </w:style>
  <w:style w:type="character" w:styleId="CommentReference">
    <w:name w:val="annotation reference"/>
    <w:basedOn w:val="DefaultParagraphFont"/>
    <w:uiPriority w:val="99"/>
    <w:semiHidden/>
    <w:unhideWhenUsed/>
    <w:rsid w:val="00BC27CA"/>
    <w:rPr>
      <w:sz w:val="16"/>
      <w:szCs w:val="16"/>
    </w:rPr>
  </w:style>
  <w:style w:type="paragraph" w:styleId="CommentText">
    <w:name w:val="annotation text"/>
    <w:basedOn w:val="Normal"/>
    <w:link w:val="CommentTextChar"/>
    <w:uiPriority w:val="99"/>
    <w:unhideWhenUsed/>
    <w:rsid w:val="00BC27CA"/>
    <w:pPr>
      <w:spacing w:line="240" w:lineRule="auto"/>
    </w:pPr>
    <w:rPr>
      <w:sz w:val="20"/>
      <w:szCs w:val="20"/>
    </w:rPr>
  </w:style>
  <w:style w:type="character" w:customStyle="1" w:styleId="CommentTextChar">
    <w:name w:val="Comment Text Char"/>
    <w:basedOn w:val="DefaultParagraphFont"/>
    <w:link w:val="CommentText"/>
    <w:uiPriority w:val="99"/>
    <w:rsid w:val="00BC27CA"/>
    <w:rPr>
      <w:sz w:val="20"/>
      <w:szCs w:val="20"/>
    </w:rPr>
  </w:style>
  <w:style w:type="paragraph" w:styleId="CommentSubject">
    <w:name w:val="annotation subject"/>
    <w:basedOn w:val="CommentText"/>
    <w:next w:val="CommentText"/>
    <w:link w:val="CommentSubjectChar"/>
    <w:uiPriority w:val="99"/>
    <w:semiHidden/>
    <w:unhideWhenUsed/>
    <w:rsid w:val="00BC27CA"/>
    <w:rPr>
      <w:b/>
      <w:bCs/>
    </w:rPr>
  </w:style>
  <w:style w:type="character" w:customStyle="1" w:styleId="CommentSubjectChar">
    <w:name w:val="Comment Subject Char"/>
    <w:basedOn w:val="CommentTextChar"/>
    <w:link w:val="CommentSubject"/>
    <w:uiPriority w:val="99"/>
    <w:semiHidden/>
    <w:rsid w:val="00BC27CA"/>
    <w:rPr>
      <w:b/>
      <w:bCs/>
      <w:sz w:val="20"/>
      <w:szCs w:val="20"/>
    </w:rPr>
  </w:style>
  <w:style w:type="paragraph" w:styleId="FootnoteText">
    <w:name w:val="footnote text"/>
    <w:basedOn w:val="Normal"/>
    <w:link w:val="FootnoteTextChar"/>
    <w:uiPriority w:val="99"/>
    <w:semiHidden/>
    <w:unhideWhenUsed/>
    <w:rsid w:val="00B12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A3B"/>
    <w:rPr>
      <w:sz w:val="20"/>
      <w:szCs w:val="20"/>
    </w:rPr>
  </w:style>
  <w:style w:type="character" w:styleId="FootnoteReference">
    <w:name w:val="footnote reference"/>
    <w:basedOn w:val="DefaultParagraphFont"/>
    <w:uiPriority w:val="99"/>
    <w:semiHidden/>
    <w:unhideWhenUsed/>
    <w:rsid w:val="00B12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266300">
      <w:bodyDiv w:val="1"/>
      <w:marLeft w:val="0"/>
      <w:marRight w:val="0"/>
      <w:marTop w:val="0"/>
      <w:marBottom w:val="0"/>
      <w:divBdr>
        <w:top w:val="none" w:sz="0" w:space="0" w:color="auto"/>
        <w:left w:val="none" w:sz="0" w:space="0" w:color="auto"/>
        <w:bottom w:val="none" w:sz="0" w:space="0" w:color="auto"/>
        <w:right w:val="none" w:sz="0" w:space="0" w:color="auto"/>
      </w:divBdr>
    </w:div>
    <w:div w:id="1837380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inklocalactpersonal.org.uk/resources/ladder-of-co-produ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a-decisiontools.org.uk/resea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sta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ra-decisiontools.org.uk/ethic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qip.org.uk/wp-content/uploads/2017/02/guide-to-managing-ethical-issues-in-quality-improvement-or-clinical-audit-projec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41B717A-48CA-4047-85E3-EC2073519966}"/>
      </w:docPartPr>
      <w:docPartBody>
        <w:p w:rsidR="00836764" w:rsidRDefault="00836764">
          <w:r w:rsidRPr="00FE101C">
            <w:rPr>
              <w:rStyle w:val="PlaceholderText"/>
            </w:rPr>
            <w:t>Click or tap to enter a date.</w:t>
          </w:r>
        </w:p>
      </w:docPartBody>
    </w:docPart>
    <w:docPart>
      <w:docPartPr>
        <w:name w:val="B214D5CFF5F1459591C73632D2EBBD42"/>
        <w:category>
          <w:name w:val="General"/>
          <w:gallery w:val="placeholder"/>
        </w:category>
        <w:types>
          <w:type w:val="bbPlcHdr"/>
        </w:types>
        <w:behaviors>
          <w:behavior w:val="content"/>
        </w:behaviors>
        <w:guid w:val="{C6A448C2-94EB-4842-B445-6431C46B2A9D}"/>
      </w:docPartPr>
      <w:docPartBody>
        <w:p w:rsidR="00836764" w:rsidRDefault="00836764" w:rsidP="00836764">
          <w:pPr>
            <w:pStyle w:val="B214D5CFF5F1459591C73632D2EBBD42"/>
          </w:pPr>
          <w:r w:rsidRPr="00FE101C">
            <w:rPr>
              <w:rStyle w:val="PlaceholderText"/>
            </w:rPr>
            <w:t>Click or tap to enter a date.</w:t>
          </w:r>
        </w:p>
      </w:docPartBody>
    </w:docPart>
    <w:docPart>
      <w:docPartPr>
        <w:name w:val="C8C780433CB74AEB804DFD6ABC4CB90E"/>
        <w:category>
          <w:name w:val="General"/>
          <w:gallery w:val="placeholder"/>
        </w:category>
        <w:types>
          <w:type w:val="bbPlcHdr"/>
        </w:types>
        <w:behaviors>
          <w:behavior w:val="content"/>
        </w:behaviors>
        <w:guid w:val="{740831E7-FCC9-4757-A1DA-106C05798C0D}"/>
      </w:docPartPr>
      <w:docPartBody>
        <w:p w:rsidR="00836764" w:rsidRDefault="00836764" w:rsidP="00836764">
          <w:pPr>
            <w:pStyle w:val="C8C780433CB74AEB804DFD6ABC4CB90E"/>
          </w:pPr>
          <w:r w:rsidRPr="009C4BC5">
            <w:rPr>
              <w:rStyle w:val="PlaceholderText"/>
              <w:rFonts w:ascii="Calibri Light" w:hAnsi="Calibri Light" w:cs="Calibri Light"/>
              <w:sz w:val="22"/>
            </w:rPr>
            <w:t>Choose an item.</w:t>
          </w:r>
        </w:p>
      </w:docPartBody>
    </w:docPart>
    <w:docPart>
      <w:docPartPr>
        <w:name w:val="DD0F64EA6AEF4190B602A76B40603BBE"/>
        <w:category>
          <w:name w:val="General"/>
          <w:gallery w:val="placeholder"/>
        </w:category>
        <w:types>
          <w:type w:val="bbPlcHdr"/>
        </w:types>
        <w:behaviors>
          <w:behavior w:val="content"/>
        </w:behaviors>
        <w:guid w:val="{E30C9C95-E7D9-4AF7-B880-BF2DE7D7F6D5}"/>
      </w:docPartPr>
      <w:docPartBody>
        <w:p w:rsidR="00836764" w:rsidRDefault="00836764" w:rsidP="00836764">
          <w:pPr>
            <w:pStyle w:val="DD0F64EA6AEF4190B602A76B40603BBE"/>
          </w:pPr>
          <w:r w:rsidRPr="009C4BC5">
            <w:rPr>
              <w:rStyle w:val="PlaceholderText"/>
              <w:rFonts w:ascii="Calibri Light" w:hAnsi="Calibri Light" w:cs="Calibri Light"/>
              <w:sz w:val="22"/>
            </w:rPr>
            <w:t>Choose an item.</w:t>
          </w:r>
        </w:p>
      </w:docPartBody>
    </w:docPart>
    <w:docPart>
      <w:docPartPr>
        <w:name w:val="5317A452B28D4E7FA32EF1FE164EC23D"/>
        <w:category>
          <w:name w:val="General"/>
          <w:gallery w:val="placeholder"/>
        </w:category>
        <w:types>
          <w:type w:val="bbPlcHdr"/>
        </w:types>
        <w:behaviors>
          <w:behavior w:val="content"/>
        </w:behaviors>
        <w:guid w:val="{85FB156C-68ED-4D3A-8ABC-9A658EA71772}"/>
      </w:docPartPr>
      <w:docPartBody>
        <w:p w:rsidR="00836764" w:rsidRDefault="00836764" w:rsidP="00836764">
          <w:pPr>
            <w:pStyle w:val="5317A452B28D4E7FA32EF1FE164EC23D"/>
          </w:pPr>
          <w:r w:rsidRPr="009C4BC5">
            <w:rPr>
              <w:rStyle w:val="PlaceholderText"/>
              <w:rFonts w:ascii="Calibri Light" w:hAnsi="Calibri Light" w:cs="Calibri Light"/>
              <w:sz w:val="22"/>
            </w:rPr>
            <w:t>Choose an item.</w:t>
          </w:r>
        </w:p>
      </w:docPartBody>
    </w:docPart>
    <w:docPart>
      <w:docPartPr>
        <w:name w:val="5DF90DC0CC3A4BF6B2FE1667BD55F8F1"/>
        <w:category>
          <w:name w:val="General"/>
          <w:gallery w:val="placeholder"/>
        </w:category>
        <w:types>
          <w:type w:val="bbPlcHdr"/>
        </w:types>
        <w:behaviors>
          <w:behavior w:val="content"/>
        </w:behaviors>
        <w:guid w:val="{6A7AF412-72D2-41DD-A4FF-EFFAF7CC0487}"/>
      </w:docPartPr>
      <w:docPartBody>
        <w:p w:rsidR="00836764" w:rsidRDefault="00836764" w:rsidP="00836764">
          <w:pPr>
            <w:pStyle w:val="5DF90DC0CC3A4BF6B2FE1667BD55F8F1"/>
          </w:pPr>
          <w:r w:rsidRPr="009C4BC5">
            <w:rPr>
              <w:rStyle w:val="PlaceholderText"/>
              <w:rFonts w:ascii="Calibri Light" w:hAnsi="Calibri Light" w:cs="Calibri Light"/>
              <w:sz w:val="22"/>
            </w:rPr>
            <w:t>Choose an item.</w:t>
          </w:r>
        </w:p>
      </w:docPartBody>
    </w:docPart>
    <w:docPart>
      <w:docPartPr>
        <w:name w:val="A0248E6AC3FF4B098F8598A1514FF1D4"/>
        <w:category>
          <w:name w:val="General"/>
          <w:gallery w:val="placeholder"/>
        </w:category>
        <w:types>
          <w:type w:val="bbPlcHdr"/>
        </w:types>
        <w:behaviors>
          <w:behavior w:val="content"/>
        </w:behaviors>
        <w:guid w:val="{DCE3ADF9-C9E2-4C24-A2F0-300D0DA076AC}"/>
      </w:docPartPr>
      <w:docPartBody>
        <w:p w:rsidR="00836764" w:rsidRDefault="00836764" w:rsidP="00836764">
          <w:pPr>
            <w:pStyle w:val="A0248E6AC3FF4B098F8598A1514FF1D4"/>
          </w:pPr>
          <w:r w:rsidRPr="009C4BC5">
            <w:rPr>
              <w:rStyle w:val="PlaceholderText"/>
              <w:rFonts w:ascii="Calibri Light" w:hAnsi="Calibri Light" w:cs="Calibri Light"/>
              <w:sz w:val="22"/>
            </w:rPr>
            <w:t>Choose an item.</w:t>
          </w:r>
        </w:p>
      </w:docPartBody>
    </w:docPart>
    <w:docPart>
      <w:docPartPr>
        <w:name w:val="88B5B2A18BA144C299CD5DA44D91FD7F"/>
        <w:category>
          <w:name w:val="General"/>
          <w:gallery w:val="placeholder"/>
        </w:category>
        <w:types>
          <w:type w:val="bbPlcHdr"/>
        </w:types>
        <w:behaviors>
          <w:behavior w:val="content"/>
        </w:behaviors>
        <w:guid w:val="{1B9EF1B1-9464-4F7C-91AF-41F830B8CF27}"/>
      </w:docPartPr>
      <w:docPartBody>
        <w:p w:rsidR="00836764" w:rsidRDefault="00836764" w:rsidP="00836764">
          <w:pPr>
            <w:pStyle w:val="88B5B2A18BA144C299CD5DA44D91FD7F"/>
          </w:pPr>
          <w:r w:rsidRPr="00FE10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64"/>
    <w:rsid w:val="003A6886"/>
    <w:rsid w:val="004062FF"/>
    <w:rsid w:val="004A3C22"/>
    <w:rsid w:val="005C27D1"/>
    <w:rsid w:val="00836764"/>
    <w:rsid w:val="00861091"/>
    <w:rsid w:val="00961515"/>
    <w:rsid w:val="00986ED7"/>
    <w:rsid w:val="00D8107B"/>
    <w:rsid w:val="00E25112"/>
    <w:rsid w:val="00F50632"/>
    <w:rsid w:val="00FE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764"/>
    <w:rPr>
      <w:color w:val="808080"/>
    </w:rPr>
  </w:style>
  <w:style w:type="paragraph" w:customStyle="1" w:styleId="B214D5CFF5F1459591C73632D2EBBD42">
    <w:name w:val="B214D5CFF5F1459591C73632D2EBBD42"/>
    <w:rsid w:val="00836764"/>
  </w:style>
  <w:style w:type="paragraph" w:customStyle="1" w:styleId="C8C780433CB74AEB804DFD6ABC4CB90E">
    <w:name w:val="C8C780433CB74AEB804DFD6ABC4CB90E"/>
    <w:rsid w:val="00836764"/>
  </w:style>
  <w:style w:type="paragraph" w:customStyle="1" w:styleId="DD0F64EA6AEF4190B602A76B40603BBE">
    <w:name w:val="DD0F64EA6AEF4190B602A76B40603BBE"/>
    <w:rsid w:val="00836764"/>
  </w:style>
  <w:style w:type="paragraph" w:customStyle="1" w:styleId="5317A452B28D4E7FA32EF1FE164EC23D">
    <w:name w:val="5317A452B28D4E7FA32EF1FE164EC23D"/>
    <w:rsid w:val="00836764"/>
  </w:style>
  <w:style w:type="paragraph" w:customStyle="1" w:styleId="5DF90DC0CC3A4BF6B2FE1667BD55F8F1">
    <w:name w:val="5DF90DC0CC3A4BF6B2FE1667BD55F8F1"/>
    <w:rsid w:val="00836764"/>
  </w:style>
  <w:style w:type="paragraph" w:customStyle="1" w:styleId="A0248E6AC3FF4B098F8598A1514FF1D4">
    <w:name w:val="A0248E6AC3FF4B098F8598A1514FF1D4"/>
    <w:rsid w:val="00836764"/>
  </w:style>
  <w:style w:type="paragraph" w:customStyle="1" w:styleId="88B5B2A18BA144C299CD5DA44D91FD7F">
    <w:name w:val="88B5B2A18BA144C299CD5DA44D91FD7F"/>
    <w:rsid w:val="0083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 xmlns="8eee2305-b796-4d1f-aa13-c9ac69f23315" xsi:nil="true"/>
    <Diagnosis xmlns="8eee2305-b796-4d1f-aa13-c9ac69f23315" xsi:nil="true"/>
    <STAHlead xmlns="8eee2305-b796-4d1f-aa13-c9ac69f23315" xsi:nil="true"/>
    <Project_x0023_ xmlns="8eee2305-b796-4d1f-aa13-c9ac69f23315" xsi:nil="true"/>
    <_ip_UnifiedCompliancePolicyUIAction xmlns="http://schemas.microsoft.com/sharepoint/v3" xsi:nil="true"/>
    <_ip_UnifiedCompliancePolicyProperties xmlns="http://schemas.microsoft.com/sharepoint/v3" xsi:nil="true"/>
    <SharedWithUsers xmlns="fe4f3858-47a2-42c0-82db-526c8ca01b5c">
      <UserInfo>
        <DisplayName/>
        <AccountId xsi:nil="true"/>
        <AccountType/>
      </UserInfo>
    </SharedWithUsers>
    <lcf76f155ced4ddcb4097134ff3c332f xmlns="8eee2305-b796-4d1f-aa13-c9ac69f23315">
      <Terms xmlns="http://schemas.microsoft.com/office/infopath/2007/PartnerControls"/>
    </lcf76f155ced4ddcb4097134ff3c332f>
    <Purpose0 xmlns="8eee2305-b796-4d1f-aa13-c9ac69f23315" xsi:nil="true"/>
    <Purpose xmlns="8eee2305-b796-4d1f-aa13-c9ac69f23315" xsi:nil="true"/>
    <Reporttype xmlns="8eee2305-b796-4d1f-aa13-c9ac69f23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E76F28A3493459FFE8C22725922CF" ma:contentTypeVersion="34" ma:contentTypeDescription="Create a new document." ma:contentTypeScope="" ma:versionID="4555900d1def0aa7d482e59fa377f26d">
  <xsd:schema xmlns:xsd="http://www.w3.org/2001/XMLSchema" xmlns:xs="http://www.w3.org/2001/XMLSchema" xmlns:p="http://schemas.microsoft.com/office/2006/metadata/properties" xmlns:ns1="http://schemas.microsoft.com/sharepoint/v3" xmlns:ns2="8eee2305-b796-4d1f-aa13-c9ac69f23315" xmlns:ns3="fe4f3858-47a2-42c0-82db-526c8ca01b5c" targetNamespace="http://schemas.microsoft.com/office/2006/metadata/properties" ma:root="true" ma:fieldsID="213e82611e5867e279158db28bf10f6d" ns1:_="" ns2:_="" ns3:_="">
    <xsd:import namespace="http://schemas.microsoft.com/sharepoint/v3"/>
    <xsd:import namespace="8eee2305-b796-4d1f-aa13-c9ac69f23315"/>
    <xsd:import namespace="fe4f3858-47a2-42c0-82db-526c8ca01b5c"/>
    <xsd:element name="properties">
      <xsd:complexType>
        <xsd:sequence>
          <xsd:element name="documentManagement">
            <xsd:complexType>
              <xsd:all>
                <xsd:element ref="ns2:Purpose" minOccurs="0"/>
                <xsd:element ref="ns2:Purpose0" minOccurs="0"/>
                <xsd:element ref="ns2:Diagnosis" minOccurs="0"/>
                <xsd:element ref="ns2:STAHlead" minOccurs="0"/>
                <xsd:element ref="ns2:Reporttype" minOccurs="0"/>
                <xsd:element ref="ns2:Project_x0023_" minOccurs="0"/>
                <xsd:element ref="ns2:Security"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e2305-b796-4d1f-aa13-c9ac69f23315" elementFormDefault="qualified">
    <xsd:import namespace="http://schemas.microsoft.com/office/2006/documentManagement/types"/>
    <xsd:import namespace="http://schemas.microsoft.com/office/infopath/2007/PartnerControls"/>
    <xsd:element name="Purpose" ma:index="2" nillable="true" ma:displayName="Doc type" ma:format="Dropdown" ma:internalName="Purpose">
      <xsd:simpleType>
        <xsd:restriction base="dms:Text">
          <xsd:maxLength value="255"/>
        </xsd:restriction>
      </xsd:simpleType>
    </xsd:element>
    <xsd:element name="Purpose0" ma:index="3" nillable="true" ma:displayName="Project type" ma:format="Dropdown" ma:internalName="Purpose0">
      <xsd:simpleType>
        <xsd:restriction base="dms:Text">
          <xsd:maxLength value="255"/>
        </xsd:restriction>
      </xsd:simpleType>
    </xsd:element>
    <xsd:element name="Diagnosis" ma:index="4" nillable="true" ma:displayName="Diagnosis" ma:format="Dropdown" ma:internalName="Diagnosis" ma:readOnly="false">
      <xsd:simpleType>
        <xsd:restriction base="dms:Text">
          <xsd:maxLength value="255"/>
        </xsd:restriction>
      </xsd:simpleType>
    </xsd:element>
    <xsd:element name="STAHlead" ma:index="5" nillable="true" ma:displayName="STAH lead" ma:format="Dropdown" ma:internalName="STAHlead" ma:readOnly="false">
      <xsd:simpleType>
        <xsd:restriction base="dms:Text">
          <xsd:maxLength value="255"/>
        </xsd:restriction>
      </xsd:simpleType>
    </xsd:element>
    <xsd:element name="Reporttype" ma:index="6" nillable="true" ma:displayName="Report type" ma:format="Dropdown" ma:internalName="Reporttype" ma:readOnly="false">
      <xsd:simpleType>
        <xsd:restriction base="dms:Text">
          <xsd:maxLength value="255"/>
        </xsd:restriction>
      </xsd:simpleType>
    </xsd:element>
    <xsd:element name="Project_x0023_" ma:index="7" nillable="true" ma:displayName="Ref no." ma:format="Dropdown" ma:internalName="Project_x0023_" ma:readOnly="false">
      <xsd:simpleType>
        <xsd:restriction base="dms:Text">
          <xsd:maxLength value="255"/>
        </xsd:restriction>
      </xsd:simpleType>
    </xsd:element>
    <xsd:element name="Security" ma:index="8" nillable="true" ma:displayName="Security" ma:format="Dropdown" ma:internalName="Security" ma:readOnly="false">
      <xsd:simpleType>
        <xsd:restriction base="dms:Text">
          <xsd:maxLength value="255"/>
        </xsd:restriction>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description=""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9302d2-f3c2-4ca9-b687-1040aa5d5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f3858-47a2-42c0-82db-526c8ca01b5c"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02F6-E6FA-424E-B092-5AA15FBFFC21}">
  <ds:schemaRefs>
    <ds:schemaRef ds:uri="http://schemas.microsoft.com/office/2006/metadata/properties"/>
    <ds:schemaRef ds:uri="http://schemas.microsoft.com/office/infopath/2007/PartnerControls"/>
    <ds:schemaRef ds:uri="8eee2305-b796-4d1f-aa13-c9ac69f23315"/>
    <ds:schemaRef ds:uri="http://schemas.microsoft.com/sharepoint/v3"/>
    <ds:schemaRef ds:uri="fe4f3858-47a2-42c0-82db-526c8ca01b5c"/>
  </ds:schemaRefs>
</ds:datastoreItem>
</file>

<file path=customXml/itemProps2.xml><?xml version="1.0" encoding="utf-8"?>
<ds:datastoreItem xmlns:ds="http://schemas.openxmlformats.org/officeDocument/2006/customXml" ds:itemID="{76EE35EF-D567-4C1C-8850-8BAC578B6966}">
  <ds:schemaRefs>
    <ds:schemaRef ds:uri="http://schemas.microsoft.com/sharepoint/v3/contenttype/forms"/>
  </ds:schemaRefs>
</ds:datastoreItem>
</file>

<file path=customXml/itemProps3.xml><?xml version="1.0" encoding="utf-8"?>
<ds:datastoreItem xmlns:ds="http://schemas.openxmlformats.org/officeDocument/2006/customXml" ds:itemID="{5BBFB788-839F-4851-8A05-84E3633F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ee2305-b796-4d1f-aa13-c9ac69f23315"/>
    <ds:schemaRef ds:uri="fe4f3858-47a2-42c0-82db-526c8ca01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2894</Words>
  <Characters>15917</Characters>
  <Application>Microsoft Office Word</Application>
  <DocSecurity>0</DocSecurity>
  <Lines>663</Lines>
  <Paragraphs>408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18403</CharactersWithSpaces>
  <SharedDoc>false</SharedDoc>
  <HyperlinkBase/>
  <HLinks>
    <vt:vector size="36" baseType="variant">
      <vt:variant>
        <vt:i4>3473438</vt:i4>
      </vt:variant>
      <vt:variant>
        <vt:i4>12</vt:i4>
      </vt:variant>
      <vt:variant>
        <vt:i4>0</vt:i4>
      </vt:variant>
      <vt:variant>
        <vt:i4>5</vt:i4>
      </vt:variant>
      <vt:variant>
        <vt:lpwstr>mailto:research@stah.org</vt:lpwstr>
      </vt:variant>
      <vt:variant>
        <vt:lpwstr/>
      </vt:variant>
      <vt:variant>
        <vt:i4>4653062</vt:i4>
      </vt:variant>
      <vt:variant>
        <vt:i4>9</vt:i4>
      </vt:variant>
      <vt:variant>
        <vt:i4>0</vt:i4>
      </vt:variant>
      <vt:variant>
        <vt:i4>5</vt:i4>
      </vt:variant>
      <vt:variant>
        <vt:lpwstr>https://www.hra-decisiontools.org.uk/ethics/</vt:lpwstr>
      </vt:variant>
      <vt:variant>
        <vt:lpwstr/>
      </vt:variant>
      <vt:variant>
        <vt:i4>1966155</vt:i4>
      </vt:variant>
      <vt:variant>
        <vt:i4>6</vt:i4>
      </vt:variant>
      <vt:variant>
        <vt:i4>0</vt:i4>
      </vt:variant>
      <vt:variant>
        <vt:i4>5</vt:i4>
      </vt:variant>
      <vt:variant>
        <vt:lpwstr>https://www.hra.nhs.uk/approvals-amendments/what-approvals-do-i-need/</vt:lpwstr>
      </vt:variant>
      <vt:variant>
        <vt:lpwstr/>
      </vt:variant>
      <vt:variant>
        <vt:i4>8126578</vt:i4>
      </vt:variant>
      <vt:variant>
        <vt:i4>3</vt:i4>
      </vt:variant>
      <vt:variant>
        <vt:i4>0</vt:i4>
      </vt:variant>
      <vt:variant>
        <vt:i4>5</vt:i4>
      </vt:variant>
      <vt:variant>
        <vt:lpwstr>https://thinklocalactpersonal.org.uk/resources/ladder-of-co-production/</vt:lpwstr>
      </vt:variant>
      <vt:variant>
        <vt:lpwstr/>
      </vt:variant>
      <vt:variant>
        <vt:i4>2752626</vt:i4>
      </vt:variant>
      <vt:variant>
        <vt:i4>0</vt:i4>
      </vt:variant>
      <vt:variant>
        <vt:i4>0</vt:i4>
      </vt:variant>
      <vt:variant>
        <vt:i4>5</vt:i4>
      </vt:variant>
      <vt:variant>
        <vt:lpwstr>https://www.hra-decisiontools.org.uk/research/</vt:lpwstr>
      </vt:variant>
      <vt:variant>
        <vt:lpwstr/>
      </vt:variant>
      <vt:variant>
        <vt:i4>1572883</vt:i4>
      </vt:variant>
      <vt:variant>
        <vt:i4>0</vt:i4>
      </vt:variant>
      <vt:variant>
        <vt:i4>0</vt:i4>
      </vt:variant>
      <vt:variant>
        <vt:i4>5</vt:i4>
      </vt:variant>
      <vt:variant>
        <vt:lpwstr>https://www.hqip.org.uk/wp-content/uploads/2017/02/guide-to-managing-ethical-issues-in-quality-improvement-or-clinical-audit-projects.pdf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Lee</cp:lastModifiedBy>
  <cp:revision>346</cp:revision>
  <dcterms:created xsi:type="dcterms:W3CDTF">2025-10-07T17:58:00Z</dcterms:created>
  <dcterms:modified xsi:type="dcterms:W3CDTF">2025-10-17T15:11:00Z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0x010100BC7E76F28A3493459FFE8C22725922CF</vt:lpwstr>
  </property>
  <property fmtid="{D5CDD505-2E9C-101B-9397-08002B2CF9AE}" pid="4" name="hubLocationTaxHTField">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hubLocation">
    <vt:lpwstr/>
  </property>
  <property fmtid="{D5CDD505-2E9C-101B-9397-08002B2CF9AE}" pid="9" name="hubPolicyType">
    <vt:lpwstr/>
  </property>
  <property fmtid="{D5CDD505-2E9C-101B-9397-08002B2CF9AE}" pid="10" name="TaxCatchAll">
    <vt:lpwstr/>
  </property>
  <property fmtid="{D5CDD505-2E9C-101B-9397-08002B2CF9AE}" pid="11" name="hubPolicyTypeTaxHTField">
    <vt:lpwstr/>
  </property>
</Properties>
</file>